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5302" w14:textId="055E3F62" w:rsidR="00270916" w:rsidRPr="00270916" w:rsidRDefault="00270916" w:rsidP="00200C24">
      <w:pPr>
        <w:rPr>
          <w:rFonts w:asciiTheme="majorHAnsi" w:hAnsiTheme="majorHAnsi" w:cstheme="majorHAnsi"/>
          <w:b/>
          <w:bCs/>
          <w:sz w:val="36"/>
          <w:szCs w:val="36"/>
          <w:lang w:val="fr-CA"/>
        </w:rPr>
      </w:pPr>
      <w:r>
        <w:rPr>
          <w:b/>
          <w:bCs/>
          <w:lang w:val="fr-CA"/>
        </w:rPr>
        <w:t xml:space="preserve">                                                       </w:t>
      </w:r>
      <w:r w:rsidRPr="00270916">
        <w:rPr>
          <w:rFonts w:asciiTheme="majorHAnsi" w:hAnsiTheme="majorHAnsi" w:cstheme="majorHAnsi"/>
          <w:b/>
          <w:bCs/>
          <w:sz w:val="36"/>
          <w:szCs w:val="36"/>
          <w:lang w:val="fr-CA"/>
        </w:rPr>
        <w:t xml:space="preserve">Code de vie 2026 </w:t>
      </w:r>
    </w:p>
    <w:p w14:paraId="466BE7DC" w14:textId="77777777" w:rsidR="00270916" w:rsidRPr="00270916" w:rsidRDefault="00270916" w:rsidP="00200C24">
      <w:pPr>
        <w:rPr>
          <w:rFonts w:asciiTheme="majorHAnsi" w:hAnsiTheme="majorHAnsi" w:cstheme="majorHAnsi"/>
          <w:b/>
          <w:bCs/>
          <w:lang w:val="fr-CA"/>
        </w:rPr>
      </w:pPr>
    </w:p>
    <w:p w14:paraId="2D94BF37" w14:textId="5EF05EA6" w:rsidR="00200C24" w:rsidRPr="00270916" w:rsidRDefault="00200C24" w:rsidP="00200C24">
      <w:pPr>
        <w:rPr>
          <w:rFonts w:asciiTheme="majorHAnsi" w:hAnsiTheme="majorHAnsi" w:cstheme="majorHAnsi"/>
          <w:b/>
          <w:bCs/>
          <w:sz w:val="24"/>
          <w:szCs w:val="24"/>
          <w:lang w:val="fr-CA"/>
        </w:rPr>
      </w:pPr>
      <w:r w:rsidRPr="00270916">
        <w:rPr>
          <w:rFonts w:asciiTheme="majorHAnsi" w:hAnsiTheme="majorHAnsi" w:cstheme="majorHAnsi"/>
          <w:b/>
          <w:bCs/>
          <w:sz w:val="24"/>
          <w:szCs w:val="24"/>
          <w:lang w:val="fr-CA"/>
        </w:rPr>
        <w:t>Pourquoi un code de vie ?</w:t>
      </w:r>
    </w:p>
    <w:p w14:paraId="3E7870EE" w14:textId="0C51C89D" w:rsidR="00200C24" w:rsidRPr="00270916" w:rsidRDefault="00200C24" w:rsidP="00200C24">
      <w:pPr>
        <w:rPr>
          <w:rFonts w:asciiTheme="majorHAnsi" w:hAnsiTheme="majorHAnsi" w:cstheme="majorHAnsi"/>
          <w:sz w:val="24"/>
          <w:szCs w:val="24"/>
          <w:lang w:val="fr-CA"/>
        </w:rPr>
      </w:pPr>
      <w:r w:rsidRPr="00270916">
        <w:rPr>
          <w:rFonts w:asciiTheme="majorHAnsi" w:hAnsiTheme="majorHAnsi" w:cstheme="majorHAnsi"/>
          <w:sz w:val="24"/>
          <w:szCs w:val="24"/>
          <w:lang w:val="fr-CA"/>
        </w:rPr>
        <w:t xml:space="preserve">Le code de vie sert à ce que </w:t>
      </w:r>
      <w:r w:rsidRPr="00270916">
        <w:rPr>
          <w:rFonts w:asciiTheme="majorHAnsi" w:hAnsiTheme="majorHAnsi" w:cstheme="majorHAnsi"/>
          <w:b/>
          <w:bCs/>
          <w:sz w:val="24"/>
          <w:szCs w:val="24"/>
          <w:lang w:val="fr-CA"/>
        </w:rPr>
        <w:t>tout le monde se sente respecté et bien chez soi</w:t>
      </w:r>
      <w:r w:rsidRPr="00270916">
        <w:rPr>
          <w:rFonts w:asciiTheme="majorHAnsi" w:hAnsiTheme="majorHAnsi" w:cstheme="majorHAnsi"/>
          <w:sz w:val="24"/>
          <w:szCs w:val="24"/>
          <w:lang w:val="fr-CA"/>
        </w:rPr>
        <w:t>.</w:t>
      </w:r>
      <w:r w:rsidRPr="00270916">
        <w:rPr>
          <w:rFonts w:asciiTheme="majorHAnsi" w:hAnsiTheme="majorHAnsi" w:cstheme="majorHAnsi"/>
          <w:sz w:val="24"/>
          <w:szCs w:val="24"/>
          <w:lang w:val="fr-CA"/>
        </w:rPr>
        <w:br/>
        <w:t>Il permet d’avoir des règles claires pour tous.</w:t>
      </w:r>
    </w:p>
    <w:p w14:paraId="6622CC13" w14:textId="21982D5E" w:rsidR="00200C24" w:rsidRPr="00270916" w:rsidRDefault="00200C24" w:rsidP="00200C24">
      <w:pPr>
        <w:rPr>
          <w:rFonts w:asciiTheme="majorHAnsi" w:hAnsiTheme="majorHAnsi" w:cstheme="majorHAnsi"/>
          <w:b/>
          <w:bCs/>
          <w:sz w:val="24"/>
          <w:szCs w:val="24"/>
          <w:lang w:val="fr-CA"/>
        </w:rPr>
      </w:pPr>
      <w:r w:rsidRPr="00270916">
        <w:rPr>
          <w:rFonts w:asciiTheme="majorHAnsi" w:hAnsiTheme="majorHAnsi" w:cstheme="majorHAnsi"/>
          <w:b/>
          <w:bCs/>
          <w:sz w:val="24"/>
          <w:szCs w:val="24"/>
          <w:lang w:val="fr-CA"/>
        </w:rPr>
        <w:t>Heures et accès aux aires communes</w:t>
      </w:r>
      <w:r w:rsidR="00270916">
        <w:rPr>
          <w:rFonts w:asciiTheme="majorHAnsi" w:hAnsiTheme="majorHAnsi" w:cstheme="majorHAnsi"/>
          <w:b/>
          <w:bCs/>
          <w:sz w:val="24"/>
          <w:szCs w:val="24"/>
          <w:lang w:val="fr-CA"/>
        </w:rPr>
        <w:t xml:space="preserve"> </w:t>
      </w:r>
      <w:r w:rsidR="00270916" w:rsidRPr="00270916">
        <w:rPr>
          <w:rFonts w:ascii="Segoe UI Emoji" w:hAnsi="Segoe UI Emoji" w:cs="Segoe UI Emoji"/>
          <w:b/>
          <w:bCs/>
          <w:sz w:val="24"/>
          <w:szCs w:val="24"/>
        </w:rPr>
        <w:t>🕒</w:t>
      </w:r>
    </w:p>
    <w:p w14:paraId="5FFBDC74" w14:textId="77777777" w:rsidR="00200C24" w:rsidRPr="00270916" w:rsidRDefault="00200C24" w:rsidP="00200C24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lang w:val="fr-CA"/>
        </w:rPr>
      </w:pPr>
      <w:r w:rsidRPr="00270916">
        <w:rPr>
          <w:rFonts w:asciiTheme="majorHAnsi" w:hAnsiTheme="majorHAnsi" w:cstheme="majorHAnsi"/>
          <w:sz w:val="24"/>
          <w:szCs w:val="24"/>
          <w:lang w:val="fr-CA"/>
        </w:rPr>
        <w:t xml:space="preserve">L’aire commune est ouverte </w:t>
      </w:r>
      <w:r w:rsidRPr="00270916">
        <w:rPr>
          <w:rFonts w:asciiTheme="majorHAnsi" w:hAnsiTheme="majorHAnsi" w:cstheme="majorHAnsi"/>
          <w:b/>
          <w:bCs/>
          <w:sz w:val="24"/>
          <w:szCs w:val="24"/>
          <w:lang w:val="fr-CA"/>
        </w:rPr>
        <w:t>de 8h30 à 22h00</w:t>
      </w:r>
      <w:r w:rsidRPr="00270916">
        <w:rPr>
          <w:rFonts w:asciiTheme="majorHAnsi" w:hAnsiTheme="majorHAnsi" w:cstheme="majorHAnsi"/>
          <w:sz w:val="24"/>
          <w:szCs w:val="24"/>
          <w:lang w:val="fr-CA"/>
        </w:rPr>
        <w:t>.</w:t>
      </w:r>
    </w:p>
    <w:p w14:paraId="5C452907" w14:textId="77777777" w:rsidR="00200C24" w:rsidRPr="00270916" w:rsidRDefault="00200C24" w:rsidP="00200C24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lang w:val="fr-CA"/>
        </w:rPr>
      </w:pPr>
      <w:r w:rsidRPr="00270916">
        <w:rPr>
          <w:rFonts w:asciiTheme="majorHAnsi" w:hAnsiTheme="majorHAnsi" w:cstheme="majorHAnsi"/>
          <w:sz w:val="24"/>
          <w:szCs w:val="24"/>
          <w:lang w:val="fr-CA"/>
        </w:rPr>
        <w:t xml:space="preserve">L’accès se fait à l’aide de votre </w:t>
      </w:r>
      <w:r w:rsidRPr="00270916">
        <w:rPr>
          <w:rFonts w:asciiTheme="majorHAnsi" w:hAnsiTheme="majorHAnsi" w:cstheme="majorHAnsi"/>
          <w:b/>
          <w:bCs/>
          <w:sz w:val="24"/>
          <w:szCs w:val="24"/>
          <w:lang w:val="fr-CA"/>
        </w:rPr>
        <w:t>puce</w:t>
      </w:r>
      <w:r w:rsidRPr="00270916">
        <w:rPr>
          <w:rFonts w:asciiTheme="majorHAnsi" w:hAnsiTheme="majorHAnsi" w:cstheme="majorHAnsi"/>
          <w:sz w:val="24"/>
          <w:szCs w:val="24"/>
          <w:lang w:val="fr-CA"/>
        </w:rPr>
        <w:t>.</w:t>
      </w:r>
    </w:p>
    <w:p w14:paraId="6443D80B" w14:textId="77777777" w:rsidR="00200C24" w:rsidRPr="00270916" w:rsidRDefault="00200C24" w:rsidP="00200C24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lang w:val="fr-CA"/>
        </w:rPr>
      </w:pPr>
      <w:r w:rsidRPr="00270916">
        <w:rPr>
          <w:rFonts w:asciiTheme="majorHAnsi" w:hAnsiTheme="majorHAnsi" w:cstheme="majorHAnsi"/>
          <w:sz w:val="24"/>
          <w:szCs w:val="24"/>
          <w:lang w:val="fr-CA"/>
        </w:rPr>
        <w:t xml:space="preserve">Chaque locataire doit </w:t>
      </w:r>
      <w:r w:rsidRPr="00270916">
        <w:rPr>
          <w:rFonts w:asciiTheme="majorHAnsi" w:hAnsiTheme="majorHAnsi" w:cstheme="majorHAnsi"/>
          <w:b/>
          <w:bCs/>
          <w:sz w:val="24"/>
          <w:szCs w:val="24"/>
          <w:lang w:val="fr-CA"/>
        </w:rPr>
        <w:t>avertir lorsqu’il entre ou sort</w:t>
      </w:r>
      <w:r w:rsidRPr="00270916">
        <w:rPr>
          <w:rFonts w:asciiTheme="majorHAnsi" w:hAnsiTheme="majorHAnsi" w:cstheme="majorHAnsi"/>
          <w:sz w:val="24"/>
          <w:szCs w:val="24"/>
          <w:lang w:val="fr-CA"/>
        </w:rPr>
        <w:t xml:space="preserve"> de l’aire commune.</w:t>
      </w:r>
    </w:p>
    <w:p w14:paraId="4AF2284F" w14:textId="2F31DB9D" w:rsidR="00200C24" w:rsidRPr="00270916" w:rsidRDefault="00200C24" w:rsidP="00200C24">
      <w:pPr>
        <w:pStyle w:val="Titre2"/>
        <w:rPr>
          <w:rFonts w:cstheme="majorHAnsi"/>
          <w:color w:val="auto"/>
          <w:sz w:val="24"/>
          <w:szCs w:val="24"/>
        </w:rPr>
      </w:pPr>
      <w:r w:rsidRPr="00270916">
        <w:rPr>
          <w:rFonts w:cstheme="majorHAnsi"/>
          <w:color w:val="auto"/>
          <w:sz w:val="24"/>
          <w:szCs w:val="24"/>
        </w:rPr>
        <w:t>Intervenants et urgences</w:t>
      </w:r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🛑</w:t>
      </w:r>
    </w:p>
    <w:p w14:paraId="4701408E" w14:textId="77777777" w:rsidR="00200C24" w:rsidRPr="00270916" w:rsidRDefault="00200C24" w:rsidP="00200C24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Les intervenants sont disponibles </w:t>
      </w:r>
      <w:r w:rsidRPr="00270916">
        <w:rPr>
          <w:rStyle w:val="lev"/>
          <w:rFonts w:asciiTheme="majorHAnsi" w:hAnsiTheme="majorHAnsi" w:cstheme="majorHAnsi"/>
        </w:rPr>
        <w:t>24h/24 sur appel</w:t>
      </w:r>
      <w:r w:rsidRPr="00270916">
        <w:rPr>
          <w:rFonts w:asciiTheme="majorHAnsi" w:hAnsiTheme="majorHAnsi" w:cstheme="majorHAnsi"/>
        </w:rPr>
        <w:t xml:space="preserve"> pour les urgences :</w:t>
      </w:r>
    </w:p>
    <w:p w14:paraId="161669F8" w14:textId="77777777" w:rsidR="00200C24" w:rsidRPr="00270916" w:rsidRDefault="00200C24" w:rsidP="00200C24">
      <w:pPr>
        <w:pStyle w:val="NormalWeb"/>
        <w:numPr>
          <w:ilvl w:val="1"/>
          <w:numId w:val="12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idées</w:t>
      </w:r>
      <w:proofErr w:type="gramEnd"/>
      <w:r w:rsidRPr="00270916">
        <w:rPr>
          <w:rFonts w:asciiTheme="majorHAnsi" w:hAnsiTheme="majorHAnsi" w:cstheme="majorHAnsi"/>
        </w:rPr>
        <w:t xml:space="preserve"> suicidaires</w:t>
      </w:r>
    </w:p>
    <w:p w14:paraId="74EC1586" w14:textId="77777777" w:rsidR="00200C24" w:rsidRPr="00270916" w:rsidRDefault="00200C24" w:rsidP="00200C24">
      <w:pPr>
        <w:pStyle w:val="NormalWeb"/>
        <w:numPr>
          <w:ilvl w:val="1"/>
          <w:numId w:val="12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blessure</w:t>
      </w:r>
      <w:proofErr w:type="gramEnd"/>
      <w:r w:rsidRPr="00270916">
        <w:rPr>
          <w:rFonts w:asciiTheme="majorHAnsi" w:hAnsiTheme="majorHAnsi" w:cstheme="majorHAnsi"/>
        </w:rPr>
        <w:t xml:space="preserve"> ou maladie</w:t>
      </w:r>
    </w:p>
    <w:p w14:paraId="2002ABFE" w14:textId="77777777" w:rsidR="00200C24" w:rsidRPr="00270916" w:rsidRDefault="00200C24" w:rsidP="00200C24">
      <w:pPr>
        <w:pStyle w:val="NormalWeb"/>
        <w:numPr>
          <w:ilvl w:val="1"/>
          <w:numId w:val="12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gros</w:t>
      </w:r>
      <w:proofErr w:type="gramEnd"/>
      <w:r w:rsidRPr="00270916">
        <w:rPr>
          <w:rFonts w:asciiTheme="majorHAnsi" w:hAnsiTheme="majorHAnsi" w:cstheme="majorHAnsi"/>
        </w:rPr>
        <w:t xml:space="preserve"> bris</w:t>
      </w:r>
    </w:p>
    <w:p w14:paraId="218D01EC" w14:textId="77777777" w:rsidR="00200C24" w:rsidRPr="00270916" w:rsidRDefault="00200C24" w:rsidP="00200C24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</w:rPr>
        <w:t>📞</w:t>
      </w:r>
      <w:r w:rsidRPr="00270916">
        <w:rPr>
          <w:rFonts w:asciiTheme="majorHAnsi" w:hAnsiTheme="majorHAnsi" w:cstheme="majorHAnsi"/>
        </w:rPr>
        <w:t xml:space="preserve"> </w:t>
      </w:r>
      <w:r w:rsidRPr="00270916">
        <w:rPr>
          <w:rStyle w:val="lev"/>
          <w:rFonts w:asciiTheme="majorHAnsi" w:hAnsiTheme="majorHAnsi" w:cstheme="majorHAnsi"/>
        </w:rPr>
        <w:t>819-228-3241</w:t>
      </w:r>
    </w:p>
    <w:p w14:paraId="398F7B9F" w14:textId="77777777" w:rsidR="00200C24" w:rsidRPr="00270916" w:rsidRDefault="00200C24" w:rsidP="00200C24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Si les intervenants ne sont pas au bureau, ils sont </w:t>
      </w:r>
      <w:r w:rsidRPr="00270916">
        <w:rPr>
          <w:rStyle w:val="lev"/>
          <w:rFonts w:asciiTheme="majorHAnsi" w:hAnsiTheme="majorHAnsi" w:cstheme="majorHAnsi"/>
        </w:rPr>
        <w:t>sur appel</w:t>
      </w:r>
      <w:r w:rsidRPr="00270916">
        <w:rPr>
          <w:rFonts w:asciiTheme="majorHAnsi" w:hAnsiTheme="majorHAnsi" w:cstheme="majorHAnsi"/>
        </w:rPr>
        <w:t xml:space="preserve"> et </w:t>
      </w:r>
      <w:r w:rsidRPr="00270916">
        <w:rPr>
          <w:rStyle w:val="lev"/>
          <w:rFonts w:asciiTheme="majorHAnsi" w:hAnsiTheme="majorHAnsi" w:cstheme="majorHAnsi"/>
        </w:rPr>
        <w:t>s’engagent à rappeler dans les plus brefs délais</w:t>
      </w:r>
      <w:r w:rsidRPr="00270916">
        <w:rPr>
          <w:rFonts w:asciiTheme="majorHAnsi" w:hAnsiTheme="majorHAnsi" w:cstheme="majorHAnsi"/>
        </w:rPr>
        <w:t>.</w:t>
      </w:r>
    </w:p>
    <w:p w14:paraId="50866824" w14:textId="77777777" w:rsidR="00200C24" w:rsidRPr="00270916" w:rsidRDefault="00200C24" w:rsidP="00200C24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Les appels de nuit doivent être faits </w:t>
      </w:r>
      <w:r w:rsidRPr="00270916">
        <w:rPr>
          <w:rStyle w:val="lev"/>
          <w:rFonts w:asciiTheme="majorHAnsi" w:hAnsiTheme="majorHAnsi" w:cstheme="majorHAnsi"/>
        </w:rPr>
        <w:t>uniquement pour des urgences</w:t>
      </w:r>
      <w:r w:rsidRPr="00270916">
        <w:rPr>
          <w:rFonts w:asciiTheme="majorHAnsi" w:hAnsiTheme="majorHAnsi" w:cstheme="majorHAnsi"/>
        </w:rPr>
        <w:t>.</w:t>
      </w:r>
    </w:p>
    <w:p w14:paraId="5380B042" w14:textId="574D2D46" w:rsidR="00200C24" w:rsidRPr="00270916" w:rsidRDefault="00200C24" w:rsidP="00200C24">
      <w:pPr>
        <w:pStyle w:val="Titre2"/>
        <w:rPr>
          <w:rFonts w:cstheme="majorHAnsi"/>
          <w:color w:val="auto"/>
          <w:sz w:val="24"/>
          <w:szCs w:val="24"/>
          <w:lang w:val="fr-CA"/>
        </w:rPr>
      </w:pPr>
      <w:r w:rsidRPr="00270916">
        <w:rPr>
          <w:rFonts w:cstheme="majorHAnsi"/>
          <w:color w:val="auto"/>
          <w:sz w:val="24"/>
          <w:szCs w:val="24"/>
          <w:lang w:val="fr-CA"/>
        </w:rPr>
        <w:t>Respect du calme et des lieux</w:t>
      </w:r>
      <w:r w:rsidR="00270916">
        <w:rPr>
          <w:rFonts w:cstheme="majorHAnsi"/>
          <w:color w:val="auto"/>
          <w:sz w:val="24"/>
          <w:szCs w:val="24"/>
          <w:lang w:val="fr-CA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🔇</w:t>
      </w:r>
    </w:p>
    <w:p w14:paraId="0AF6C0B3" w14:textId="77777777" w:rsidR="00200C24" w:rsidRPr="00270916" w:rsidRDefault="00200C24" w:rsidP="00200C24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Fermer les portes </w:t>
      </w:r>
      <w:r w:rsidRPr="00270916">
        <w:rPr>
          <w:rStyle w:val="lev"/>
          <w:rFonts w:asciiTheme="majorHAnsi" w:hAnsiTheme="majorHAnsi" w:cstheme="majorHAnsi"/>
        </w:rPr>
        <w:t>doucement</w:t>
      </w:r>
    </w:p>
    <w:p w14:paraId="374B5C02" w14:textId="77777777" w:rsidR="00200C24" w:rsidRPr="00270916" w:rsidRDefault="00200C24" w:rsidP="00200C24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Parler </w:t>
      </w:r>
      <w:r w:rsidRPr="00270916">
        <w:rPr>
          <w:rStyle w:val="lev"/>
          <w:rFonts w:asciiTheme="majorHAnsi" w:hAnsiTheme="majorHAnsi" w:cstheme="majorHAnsi"/>
        </w:rPr>
        <w:t>à voix basse dans les corridors</w:t>
      </w:r>
    </w:p>
    <w:p w14:paraId="61158F6B" w14:textId="77777777" w:rsidR="00200C24" w:rsidRPr="00270916" w:rsidRDefault="00200C24" w:rsidP="00200C24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Éviter les longues conversations téléphoniques dans les corridors</w:t>
      </w:r>
    </w:p>
    <w:p w14:paraId="132BDBC8" w14:textId="77777777" w:rsidR="00200C24" w:rsidRPr="00270916" w:rsidRDefault="00200C24" w:rsidP="00200C24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Éviter le </w:t>
      </w:r>
      <w:proofErr w:type="spellStart"/>
      <w:r w:rsidRPr="00270916">
        <w:rPr>
          <w:rFonts w:asciiTheme="majorHAnsi" w:hAnsiTheme="majorHAnsi" w:cstheme="majorHAnsi"/>
        </w:rPr>
        <w:t>flânage</w:t>
      </w:r>
      <w:proofErr w:type="spellEnd"/>
      <w:r w:rsidRPr="00270916">
        <w:rPr>
          <w:rFonts w:asciiTheme="majorHAnsi" w:hAnsiTheme="majorHAnsi" w:cstheme="majorHAnsi"/>
        </w:rPr>
        <w:t xml:space="preserve"> dans les corridors</w:t>
      </w:r>
    </w:p>
    <w:p w14:paraId="149B4E51" w14:textId="77777777" w:rsidR="00200C24" w:rsidRPr="00270916" w:rsidRDefault="00200C24" w:rsidP="00200C24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Descendre les escaliers calmement</w:t>
      </w:r>
    </w:p>
    <w:p w14:paraId="251837EB" w14:textId="77777777" w:rsidR="00200C24" w:rsidRPr="00270916" w:rsidRDefault="00200C24" w:rsidP="00200C24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Aucun objet personnel dans les corridors (sauf tapis d’entrée et décoration de porte)</w:t>
      </w:r>
    </w:p>
    <w:p w14:paraId="7B3917B2" w14:textId="1349C916" w:rsidR="0063621A" w:rsidRPr="00270916" w:rsidRDefault="0063621A" w:rsidP="0063621A">
      <w:pPr>
        <w:pStyle w:val="Titre2"/>
        <w:rPr>
          <w:rFonts w:cstheme="majorHAnsi"/>
          <w:color w:val="auto"/>
          <w:sz w:val="24"/>
          <w:szCs w:val="24"/>
        </w:rPr>
      </w:pPr>
      <w:proofErr w:type="spellStart"/>
      <w:r w:rsidRPr="00270916">
        <w:rPr>
          <w:rFonts w:cstheme="majorHAnsi"/>
          <w:color w:val="auto"/>
          <w:sz w:val="24"/>
          <w:szCs w:val="24"/>
        </w:rPr>
        <w:t>Buanderie</w:t>
      </w:r>
      <w:proofErr w:type="spellEnd"/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🧺</w:t>
      </w:r>
    </w:p>
    <w:p w14:paraId="584EF98E" w14:textId="77777777" w:rsidR="0063621A" w:rsidRPr="00270916" w:rsidRDefault="0063621A" w:rsidP="0063621A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Ouverte </w:t>
      </w:r>
      <w:r w:rsidRPr="00270916">
        <w:rPr>
          <w:rStyle w:val="lev"/>
          <w:rFonts w:asciiTheme="majorHAnsi" w:hAnsiTheme="majorHAnsi" w:cstheme="majorHAnsi"/>
        </w:rPr>
        <w:t>de 8h00 à 22h00</w:t>
      </w:r>
    </w:p>
    <w:p w14:paraId="68C89A05" w14:textId="77777777" w:rsidR="0063621A" w:rsidRPr="00270916" w:rsidRDefault="0063621A" w:rsidP="0063621A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Chaque période dure </w:t>
      </w:r>
      <w:r w:rsidRPr="00270916">
        <w:rPr>
          <w:rStyle w:val="lev"/>
          <w:rFonts w:asciiTheme="majorHAnsi" w:hAnsiTheme="majorHAnsi" w:cstheme="majorHAnsi"/>
        </w:rPr>
        <w:t>7 heures</w:t>
      </w:r>
    </w:p>
    <w:p w14:paraId="72C99F0F" w14:textId="77777777" w:rsidR="0063621A" w:rsidRPr="00270916" w:rsidRDefault="0063621A" w:rsidP="0063621A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Je respecte </w:t>
      </w:r>
      <w:r w:rsidRPr="00270916">
        <w:rPr>
          <w:rStyle w:val="lev"/>
          <w:rFonts w:asciiTheme="majorHAnsi" w:hAnsiTheme="majorHAnsi" w:cstheme="majorHAnsi"/>
        </w:rPr>
        <w:t>mon horaire</w:t>
      </w:r>
      <w:r w:rsidRPr="00270916">
        <w:rPr>
          <w:rFonts w:asciiTheme="majorHAnsi" w:hAnsiTheme="majorHAnsi" w:cstheme="majorHAnsi"/>
        </w:rPr>
        <w:t xml:space="preserve"> (affiché sur la porte)</w:t>
      </w:r>
    </w:p>
    <w:p w14:paraId="3BE7FC35" w14:textId="77777777" w:rsidR="0063621A" w:rsidRPr="00270916" w:rsidRDefault="0063621A" w:rsidP="0063621A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Premier arrivé, premier servi pour les </w:t>
      </w:r>
      <w:r w:rsidRPr="00270916">
        <w:rPr>
          <w:rStyle w:val="lev"/>
          <w:rFonts w:asciiTheme="majorHAnsi" w:hAnsiTheme="majorHAnsi" w:cstheme="majorHAnsi"/>
        </w:rPr>
        <w:t>cases libres</w:t>
      </w:r>
    </w:p>
    <w:p w14:paraId="4DC35D89" w14:textId="3571FB62" w:rsidR="0063621A" w:rsidRPr="00270916" w:rsidRDefault="0063621A" w:rsidP="0063621A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lastRenderedPageBreak/>
        <w:t xml:space="preserve">Chaque puce ouvre la porte </w:t>
      </w:r>
      <w:r w:rsidRPr="00270916">
        <w:rPr>
          <w:rStyle w:val="lev"/>
          <w:rFonts w:asciiTheme="majorHAnsi" w:hAnsiTheme="majorHAnsi" w:cstheme="majorHAnsi"/>
        </w:rPr>
        <w:t>durant sa période et les périodes libres</w:t>
      </w:r>
    </w:p>
    <w:p w14:paraId="5AE83A44" w14:textId="77777777" w:rsidR="0063621A" w:rsidRPr="00270916" w:rsidRDefault="0063621A" w:rsidP="0063621A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Je garde la buanderie </w:t>
      </w:r>
      <w:r w:rsidRPr="00270916">
        <w:rPr>
          <w:rStyle w:val="lev"/>
          <w:rFonts w:asciiTheme="majorHAnsi" w:hAnsiTheme="majorHAnsi" w:cstheme="majorHAnsi"/>
        </w:rPr>
        <w:t>propre</w:t>
      </w:r>
      <w:r w:rsidRPr="00270916">
        <w:rPr>
          <w:rFonts w:asciiTheme="majorHAnsi" w:hAnsiTheme="majorHAnsi" w:cstheme="majorHAnsi"/>
        </w:rPr>
        <w:t xml:space="preserve"> :</w:t>
      </w:r>
    </w:p>
    <w:p w14:paraId="1A103951" w14:textId="77777777" w:rsidR="0063621A" w:rsidRPr="00270916" w:rsidRDefault="0063621A" w:rsidP="0063621A">
      <w:pPr>
        <w:pStyle w:val="NormalWeb"/>
        <w:numPr>
          <w:ilvl w:val="1"/>
          <w:numId w:val="14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vider</w:t>
      </w:r>
      <w:proofErr w:type="gramEnd"/>
      <w:r w:rsidRPr="00270916">
        <w:rPr>
          <w:rFonts w:asciiTheme="majorHAnsi" w:hAnsiTheme="majorHAnsi" w:cstheme="majorHAnsi"/>
        </w:rPr>
        <w:t xml:space="preserve"> la mousse de la sécheuse</w:t>
      </w:r>
    </w:p>
    <w:p w14:paraId="7B73A081" w14:textId="77777777" w:rsidR="0063621A" w:rsidRPr="00270916" w:rsidRDefault="0063621A" w:rsidP="0063621A">
      <w:pPr>
        <w:pStyle w:val="NormalWeb"/>
        <w:numPr>
          <w:ilvl w:val="1"/>
          <w:numId w:val="14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changer</w:t>
      </w:r>
      <w:proofErr w:type="gramEnd"/>
      <w:r w:rsidRPr="00270916">
        <w:rPr>
          <w:rFonts w:asciiTheme="majorHAnsi" w:hAnsiTheme="majorHAnsi" w:cstheme="majorHAnsi"/>
        </w:rPr>
        <w:t xml:space="preserve"> le sac de poubelle si plein</w:t>
      </w:r>
    </w:p>
    <w:p w14:paraId="1DE16B07" w14:textId="77777777" w:rsidR="0063621A" w:rsidRPr="00270916" w:rsidRDefault="0063621A" w:rsidP="0063621A">
      <w:pPr>
        <w:pStyle w:val="NormalWeb"/>
        <w:numPr>
          <w:ilvl w:val="1"/>
          <w:numId w:val="14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essuyer</w:t>
      </w:r>
      <w:proofErr w:type="gramEnd"/>
      <w:r w:rsidRPr="00270916">
        <w:rPr>
          <w:rFonts w:asciiTheme="majorHAnsi" w:hAnsiTheme="majorHAnsi" w:cstheme="majorHAnsi"/>
        </w:rPr>
        <w:t xml:space="preserve"> comptoirs, laveuses et sécheuses au besoin</w:t>
      </w:r>
    </w:p>
    <w:p w14:paraId="6BD3B040" w14:textId="77777777" w:rsidR="0063621A" w:rsidRPr="00270916" w:rsidRDefault="0063621A" w:rsidP="0063621A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Je ramasse </w:t>
      </w:r>
      <w:r w:rsidRPr="00270916">
        <w:rPr>
          <w:rStyle w:val="lev"/>
          <w:rFonts w:asciiTheme="majorHAnsi" w:hAnsiTheme="majorHAnsi" w:cstheme="majorHAnsi"/>
        </w:rPr>
        <w:t>tout ce qui m’appartient</w:t>
      </w:r>
    </w:p>
    <w:p w14:paraId="331D76BF" w14:textId="77777777" w:rsidR="0063621A" w:rsidRPr="00270916" w:rsidRDefault="0063621A" w:rsidP="0063621A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Les objets oubliés vont au </w:t>
      </w:r>
      <w:r w:rsidRPr="00270916">
        <w:rPr>
          <w:rStyle w:val="lev"/>
          <w:rFonts w:asciiTheme="majorHAnsi" w:hAnsiTheme="majorHAnsi" w:cstheme="majorHAnsi"/>
        </w:rPr>
        <w:t>panier des objets perdus</w:t>
      </w:r>
      <w:r w:rsidRPr="00270916">
        <w:rPr>
          <w:rFonts w:asciiTheme="majorHAnsi" w:hAnsiTheme="majorHAnsi" w:cstheme="majorHAnsi"/>
        </w:rPr>
        <w:t xml:space="preserve"> (conservés max. 3 mois)</w:t>
      </w:r>
    </w:p>
    <w:p w14:paraId="0C613BA8" w14:textId="5BBC6B49" w:rsidR="0063621A" w:rsidRPr="00270916" w:rsidRDefault="0063621A" w:rsidP="0063621A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Un balai est à disposition, guenille et produit. </w:t>
      </w:r>
    </w:p>
    <w:p w14:paraId="3F91BBAC" w14:textId="1E5681AE" w:rsidR="00367450" w:rsidRPr="00270916" w:rsidRDefault="00367450" w:rsidP="00367450">
      <w:pPr>
        <w:pStyle w:val="Titre2"/>
        <w:rPr>
          <w:rFonts w:cstheme="majorHAnsi"/>
          <w:color w:val="auto"/>
          <w:sz w:val="24"/>
          <w:szCs w:val="24"/>
        </w:rPr>
      </w:pPr>
      <w:r w:rsidRPr="00270916">
        <w:rPr>
          <w:rFonts w:cstheme="majorHAnsi"/>
          <w:color w:val="auto"/>
          <w:sz w:val="24"/>
          <w:szCs w:val="24"/>
        </w:rPr>
        <w:t>Aire commune</w:t>
      </w:r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📺</w:t>
      </w:r>
    </w:p>
    <w:p w14:paraId="54D995EB" w14:textId="77777777" w:rsidR="00367450" w:rsidRPr="00270916" w:rsidRDefault="00367450" w:rsidP="00367450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Le matériel est à la disposition des locataires :</w:t>
      </w:r>
    </w:p>
    <w:p w14:paraId="3A592972" w14:textId="77777777" w:rsidR="00367450" w:rsidRPr="00270916" w:rsidRDefault="00367450" w:rsidP="00367450">
      <w:pPr>
        <w:pStyle w:val="NormalWeb"/>
        <w:numPr>
          <w:ilvl w:val="1"/>
          <w:numId w:val="15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artistique</w:t>
      </w:r>
      <w:proofErr w:type="gramEnd"/>
      <w:r w:rsidRPr="00270916">
        <w:rPr>
          <w:rFonts w:asciiTheme="majorHAnsi" w:hAnsiTheme="majorHAnsi" w:cstheme="majorHAnsi"/>
        </w:rPr>
        <w:t>, sportif, musical, vaisselle, etc.</w:t>
      </w:r>
    </w:p>
    <w:p w14:paraId="0997C26C" w14:textId="77777777" w:rsidR="00367450" w:rsidRPr="00270916" w:rsidRDefault="00367450" w:rsidP="00367450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Le matériel doit :</w:t>
      </w:r>
    </w:p>
    <w:p w14:paraId="1E0A7211" w14:textId="77777777" w:rsidR="00367450" w:rsidRPr="00270916" w:rsidRDefault="00367450" w:rsidP="00367450">
      <w:pPr>
        <w:pStyle w:val="NormalWeb"/>
        <w:numPr>
          <w:ilvl w:val="1"/>
          <w:numId w:val="15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être</w:t>
      </w:r>
      <w:proofErr w:type="gramEnd"/>
      <w:r w:rsidRPr="00270916">
        <w:rPr>
          <w:rFonts w:asciiTheme="majorHAnsi" w:hAnsiTheme="majorHAnsi" w:cstheme="majorHAnsi"/>
        </w:rPr>
        <w:t xml:space="preserve"> utilisé </w:t>
      </w:r>
      <w:r w:rsidRPr="00270916">
        <w:rPr>
          <w:rStyle w:val="lev"/>
          <w:rFonts w:asciiTheme="majorHAnsi" w:hAnsiTheme="majorHAnsi" w:cstheme="majorHAnsi"/>
        </w:rPr>
        <w:t>dans l’aire commune</w:t>
      </w:r>
    </w:p>
    <w:p w14:paraId="11C6BEEF" w14:textId="77777777" w:rsidR="00367450" w:rsidRPr="00270916" w:rsidRDefault="00367450" w:rsidP="00367450">
      <w:pPr>
        <w:pStyle w:val="NormalWeb"/>
        <w:numPr>
          <w:ilvl w:val="1"/>
          <w:numId w:val="15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être</w:t>
      </w:r>
      <w:proofErr w:type="gramEnd"/>
      <w:r w:rsidRPr="00270916">
        <w:rPr>
          <w:rFonts w:asciiTheme="majorHAnsi" w:hAnsiTheme="majorHAnsi" w:cstheme="majorHAnsi"/>
        </w:rPr>
        <w:t xml:space="preserve"> </w:t>
      </w:r>
      <w:r w:rsidRPr="00270916">
        <w:rPr>
          <w:rStyle w:val="lev"/>
          <w:rFonts w:asciiTheme="majorHAnsi" w:hAnsiTheme="majorHAnsi" w:cstheme="majorHAnsi"/>
        </w:rPr>
        <w:t>bien rangé après usage</w:t>
      </w:r>
    </w:p>
    <w:p w14:paraId="1097989D" w14:textId="77777777" w:rsidR="00367450" w:rsidRPr="00270916" w:rsidRDefault="00367450" w:rsidP="00367450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Collations et boissons permises</w:t>
      </w:r>
    </w:p>
    <w:p w14:paraId="22C684F2" w14:textId="77777777" w:rsidR="00367450" w:rsidRPr="00270916" w:rsidRDefault="00367450" w:rsidP="00367450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Les repas ne sont pas permis, sauf exemption</w:t>
      </w:r>
    </w:p>
    <w:p w14:paraId="34E6FD73" w14:textId="77777777" w:rsidR="00367450" w:rsidRPr="00270916" w:rsidRDefault="00367450" w:rsidP="00367450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L’endroit doit toujours être laissé </w:t>
      </w:r>
      <w:r w:rsidRPr="00270916">
        <w:rPr>
          <w:rStyle w:val="lev"/>
          <w:rFonts w:asciiTheme="majorHAnsi" w:hAnsiTheme="majorHAnsi" w:cstheme="majorHAnsi"/>
        </w:rPr>
        <w:t>propre</w:t>
      </w:r>
    </w:p>
    <w:p w14:paraId="1C95EDD6" w14:textId="77777777" w:rsidR="00367450" w:rsidRPr="00270916" w:rsidRDefault="00367450" w:rsidP="00367450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Les toilettes de l’aire commune sont </w:t>
      </w:r>
      <w:r w:rsidRPr="00270916">
        <w:rPr>
          <w:rStyle w:val="lev"/>
          <w:rFonts w:asciiTheme="majorHAnsi" w:hAnsiTheme="majorHAnsi" w:cstheme="majorHAnsi"/>
        </w:rPr>
        <w:t>réservées aux intervenants</w:t>
      </w:r>
    </w:p>
    <w:p w14:paraId="3ED1E20A" w14:textId="77777777" w:rsidR="00367450" w:rsidRPr="00270916" w:rsidRDefault="00367450" w:rsidP="00367450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Chaussures, bottes mouillées ou sales </w:t>
      </w:r>
      <w:r w:rsidRPr="00270916">
        <w:rPr>
          <w:rStyle w:val="lev"/>
          <w:rFonts w:asciiTheme="majorHAnsi" w:hAnsiTheme="majorHAnsi" w:cstheme="majorHAnsi"/>
        </w:rPr>
        <w:t>interdites</w:t>
      </w:r>
    </w:p>
    <w:p w14:paraId="757A7743" w14:textId="77777777" w:rsidR="00367450" w:rsidRPr="00270916" w:rsidRDefault="00367450" w:rsidP="00367450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Aucun objet personnel laissé dans l’aire commune (ce n’est pas un entrepôt)</w:t>
      </w:r>
    </w:p>
    <w:p w14:paraId="74148010" w14:textId="7FED4506" w:rsidR="00367450" w:rsidRPr="00270916" w:rsidRDefault="00367450" w:rsidP="00367450">
      <w:pPr>
        <w:pStyle w:val="Titre2"/>
        <w:rPr>
          <w:rFonts w:cstheme="majorHAnsi"/>
          <w:color w:val="auto"/>
          <w:sz w:val="24"/>
          <w:szCs w:val="24"/>
        </w:rPr>
      </w:pPr>
      <w:proofErr w:type="spellStart"/>
      <w:r w:rsidRPr="00270916">
        <w:rPr>
          <w:rFonts w:cstheme="majorHAnsi"/>
          <w:color w:val="auto"/>
          <w:sz w:val="24"/>
          <w:szCs w:val="24"/>
        </w:rPr>
        <w:t>Extérieur</w:t>
      </w:r>
      <w:proofErr w:type="spellEnd"/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>
        <w:rPr>
          <w:rFonts w:ascii="Segoe UI Emoji" w:hAnsi="Segoe UI Emoji" w:cs="Segoe UI Emoji"/>
        </w:rPr>
        <w:t>🌼</w:t>
      </w:r>
    </w:p>
    <w:p w14:paraId="5181E677" w14:textId="77777777" w:rsidR="00367450" w:rsidRPr="00270916" w:rsidRDefault="00367450" w:rsidP="00367450">
      <w:pPr>
        <w:pStyle w:val="NormalWeb"/>
        <w:numPr>
          <w:ilvl w:val="0"/>
          <w:numId w:val="1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Jardin extérieur en libre-service</w:t>
      </w:r>
    </w:p>
    <w:p w14:paraId="7F7343F6" w14:textId="77777777" w:rsidR="00367450" w:rsidRPr="00270916" w:rsidRDefault="00367450" w:rsidP="00367450">
      <w:pPr>
        <w:pStyle w:val="NormalWeb"/>
        <w:numPr>
          <w:ilvl w:val="1"/>
          <w:numId w:val="16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penser</w:t>
      </w:r>
      <w:proofErr w:type="gramEnd"/>
      <w:r w:rsidRPr="00270916">
        <w:rPr>
          <w:rFonts w:asciiTheme="majorHAnsi" w:hAnsiTheme="majorHAnsi" w:cstheme="majorHAnsi"/>
        </w:rPr>
        <w:t xml:space="preserve"> à </w:t>
      </w:r>
      <w:r w:rsidRPr="00270916">
        <w:rPr>
          <w:rStyle w:val="lev"/>
          <w:rFonts w:asciiTheme="majorHAnsi" w:hAnsiTheme="majorHAnsi" w:cstheme="majorHAnsi"/>
        </w:rPr>
        <w:t>laisser fruits et légumes pour les autres</w:t>
      </w:r>
    </w:p>
    <w:p w14:paraId="04032151" w14:textId="77777777" w:rsidR="00367450" w:rsidRPr="00270916" w:rsidRDefault="00367450" w:rsidP="00367450">
      <w:pPr>
        <w:pStyle w:val="NormalWeb"/>
        <w:numPr>
          <w:ilvl w:val="0"/>
          <w:numId w:val="1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Pergola à laisser </w:t>
      </w:r>
      <w:r w:rsidRPr="00270916">
        <w:rPr>
          <w:rStyle w:val="lev"/>
          <w:rFonts w:asciiTheme="majorHAnsi" w:hAnsiTheme="majorHAnsi" w:cstheme="majorHAnsi"/>
        </w:rPr>
        <w:t>propre</w:t>
      </w:r>
    </w:p>
    <w:p w14:paraId="0721D81A" w14:textId="77777777" w:rsidR="00367450" w:rsidRPr="00270916" w:rsidRDefault="00367450" w:rsidP="00367450">
      <w:pPr>
        <w:pStyle w:val="NormalWeb"/>
        <w:numPr>
          <w:ilvl w:val="0"/>
          <w:numId w:val="1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Respecter les règles pour le feu (affichées à la porte arrière)</w:t>
      </w:r>
    </w:p>
    <w:p w14:paraId="386C0F59" w14:textId="77777777" w:rsidR="00367450" w:rsidRPr="00270916" w:rsidRDefault="00367450" w:rsidP="00367450">
      <w:pPr>
        <w:pStyle w:val="NormalWeb"/>
        <w:numPr>
          <w:ilvl w:val="0"/>
          <w:numId w:val="1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Déneigement :</w:t>
      </w:r>
    </w:p>
    <w:p w14:paraId="2495A220" w14:textId="77777777" w:rsidR="00367450" w:rsidRPr="00270916" w:rsidRDefault="00367450" w:rsidP="00367450">
      <w:pPr>
        <w:pStyle w:val="NormalWeb"/>
        <w:numPr>
          <w:ilvl w:val="1"/>
          <w:numId w:val="16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devant</w:t>
      </w:r>
      <w:proofErr w:type="gramEnd"/>
      <w:r w:rsidRPr="00270916">
        <w:rPr>
          <w:rFonts w:asciiTheme="majorHAnsi" w:hAnsiTheme="majorHAnsi" w:cstheme="majorHAnsi"/>
        </w:rPr>
        <w:t>, derrière, balcons, remise</w:t>
      </w:r>
    </w:p>
    <w:p w14:paraId="1B796278" w14:textId="77777777" w:rsidR="00367450" w:rsidRPr="00270916" w:rsidRDefault="00367450" w:rsidP="00367450">
      <w:pPr>
        <w:pStyle w:val="NormalWeb"/>
        <w:numPr>
          <w:ilvl w:val="1"/>
          <w:numId w:val="16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mettre</w:t>
      </w:r>
      <w:proofErr w:type="gramEnd"/>
      <w:r w:rsidRPr="00270916">
        <w:rPr>
          <w:rFonts w:asciiTheme="majorHAnsi" w:hAnsiTheme="majorHAnsi" w:cstheme="majorHAnsi"/>
        </w:rPr>
        <w:t xml:space="preserve"> sel ou sable si glissant</w:t>
      </w:r>
    </w:p>
    <w:p w14:paraId="1AC35BF4" w14:textId="77777777" w:rsidR="00367450" w:rsidRPr="00270916" w:rsidRDefault="00367450" w:rsidP="00367450">
      <w:pPr>
        <w:pStyle w:val="NormalWeb"/>
        <w:numPr>
          <w:ilvl w:val="1"/>
          <w:numId w:val="16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déneiger</w:t>
      </w:r>
      <w:proofErr w:type="gramEnd"/>
      <w:r w:rsidRPr="00270916">
        <w:rPr>
          <w:rFonts w:asciiTheme="majorHAnsi" w:hAnsiTheme="majorHAnsi" w:cstheme="majorHAnsi"/>
        </w:rPr>
        <w:t xml:space="preserve"> le dessus du conteneur à poubelle</w:t>
      </w:r>
    </w:p>
    <w:p w14:paraId="53AB689F" w14:textId="77777777" w:rsidR="00367450" w:rsidRPr="00270916" w:rsidRDefault="00367450" w:rsidP="00367450">
      <w:pPr>
        <w:pStyle w:val="NormalWeb"/>
        <w:numPr>
          <w:ilvl w:val="0"/>
          <w:numId w:val="1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Je ramasse mes déchets à l’extérieur</w:t>
      </w:r>
    </w:p>
    <w:p w14:paraId="6DBD3561" w14:textId="77777777" w:rsidR="00367450" w:rsidRPr="00270916" w:rsidRDefault="00367450" w:rsidP="00367450">
      <w:pPr>
        <w:pStyle w:val="NormalWeb"/>
        <w:numPr>
          <w:ilvl w:val="0"/>
          <w:numId w:val="1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Je participe à l’entretien général :</w:t>
      </w:r>
    </w:p>
    <w:p w14:paraId="0EB5AF18" w14:textId="77777777" w:rsidR="00367450" w:rsidRPr="00270916" w:rsidRDefault="00367450" w:rsidP="00367450">
      <w:pPr>
        <w:pStyle w:val="NormalWeb"/>
        <w:numPr>
          <w:ilvl w:val="1"/>
          <w:numId w:val="16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plates</w:t>
      </w:r>
      <w:proofErr w:type="gramEnd"/>
      <w:r w:rsidRPr="00270916">
        <w:rPr>
          <w:rFonts w:asciiTheme="majorHAnsi" w:hAnsiTheme="majorHAnsi" w:cstheme="majorHAnsi"/>
        </w:rPr>
        <w:t>-bandes, stationnement, cour</w:t>
      </w:r>
    </w:p>
    <w:p w14:paraId="6B0AF213" w14:textId="77777777" w:rsidR="00367450" w:rsidRPr="00270916" w:rsidRDefault="00367450" w:rsidP="00367450">
      <w:pPr>
        <w:pStyle w:val="NormalWeb"/>
        <w:numPr>
          <w:ilvl w:val="0"/>
          <w:numId w:val="16"/>
        </w:numPr>
        <w:rPr>
          <w:rStyle w:val="lev"/>
          <w:rFonts w:asciiTheme="majorHAnsi" w:hAnsiTheme="majorHAnsi" w:cstheme="majorHAnsi"/>
          <w:b w:val="0"/>
          <w:bCs w:val="0"/>
        </w:rPr>
      </w:pPr>
      <w:r w:rsidRPr="00270916">
        <w:rPr>
          <w:rFonts w:asciiTheme="majorHAnsi" w:hAnsiTheme="majorHAnsi" w:cstheme="majorHAnsi"/>
        </w:rPr>
        <w:t xml:space="preserve">Mon balcon est </w:t>
      </w:r>
      <w:r w:rsidRPr="00270916">
        <w:rPr>
          <w:rStyle w:val="lev"/>
          <w:rFonts w:asciiTheme="majorHAnsi" w:hAnsiTheme="majorHAnsi" w:cstheme="majorHAnsi"/>
        </w:rPr>
        <w:t>propre et dégagé</w:t>
      </w:r>
    </w:p>
    <w:p w14:paraId="70D75E3F" w14:textId="06C02FF0" w:rsidR="00367450" w:rsidRPr="00270916" w:rsidRDefault="00367450" w:rsidP="00367450">
      <w:pPr>
        <w:pStyle w:val="Titre2"/>
        <w:rPr>
          <w:rFonts w:cstheme="majorHAnsi"/>
          <w:color w:val="auto"/>
          <w:sz w:val="24"/>
          <w:szCs w:val="24"/>
          <w:lang w:val="fr-CA"/>
        </w:rPr>
      </w:pPr>
      <w:r w:rsidRPr="00270916">
        <w:rPr>
          <w:rFonts w:cstheme="majorHAnsi"/>
          <w:color w:val="auto"/>
          <w:sz w:val="24"/>
          <w:szCs w:val="24"/>
          <w:lang w:val="fr-CA"/>
        </w:rPr>
        <w:t>Gestion des déchets</w:t>
      </w:r>
      <w:r w:rsidR="00270916">
        <w:rPr>
          <w:rFonts w:cstheme="majorHAnsi"/>
          <w:color w:val="auto"/>
          <w:sz w:val="24"/>
          <w:szCs w:val="24"/>
          <w:lang w:val="fr-CA"/>
        </w:rPr>
        <w:t xml:space="preserve"> </w:t>
      </w:r>
    </w:p>
    <w:p w14:paraId="2B35B8C2" w14:textId="7004FC18" w:rsidR="00367450" w:rsidRPr="00270916" w:rsidRDefault="00270916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  <w:lang w:val="en-US"/>
        </w:rPr>
        <w:t>🗑</w:t>
      </w:r>
      <w:proofErr w:type="gramStart"/>
      <w:r w:rsidRPr="00270916">
        <w:rPr>
          <w:rFonts w:ascii="Segoe UI Emoji" w:hAnsi="Segoe UI Emoji" w:cs="Segoe UI Emoji"/>
          <w:lang w:val="en-US"/>
        </w:rPr>
        <w:t>️</w:t>
      </w:r>
      <w:r w:rsidR="00367450" w:rsidRPr="00270916">
        <w:rPr>
          <w:rFonts w:asciiTheme="majorHAnsi" w:hAnsiTheme="majorHAnsi" w:cstheme="majorHAnsi"/>
        </w:rPr>
        <w:t xml:space="preserve">  Je</w:t>
      </w:r>
      <w:proofErr w:type="gramEnd"/>
      <w:r w:rsidR="00367450" w:rsidRPr="00270916">
        <w:rPr>
          <w:rFonts w:asciiTheme="majorHAnsi" w:hAnsiTheme="majorHAnsi" w:cstheme="majorHAnsi"/>
        </w:rPr>
        <w:t xml:space="preserve"> fais un </w:t>
      </w:r>
      <w:r w:rsidR="00367450" w:rsidRPr="00270916">
        <w:rPr>
          <w:rStyle w:val="lev"/>
          <w:rFonts w:asciiTheme="majorHAnsi" w:hAnsiTheme="majorHAnsi" w:cstheme="majorHAnsi"/>
        </w:rPr>
        <w:t>tri adéquat</w:t>
      </w:r>
      <w:r w:rsidR="00367450" w:rsidRPr="00270916">
        <w:rPr>
          <w:rFonts w:asciiTheme="majorHAnsi" w:hAnsiTheme="majorHAnsi" w:cstheme="majorHAnsi"/>
        </w:rPr>
        <w:t xml:space="preserve"> de mes déchets, du recyclage et, s’il y a lieu, du compost, selon les règles en vigueur. Voir annexe.</w:t>
      </w:r>
    </w:p>
    <w:p w14:paraId="46FDA3A6" w14:textId="4E5FBB3B" w:rsidR="00367450" w:rsidRPr="00270916" w:rsidRDefault="00270916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  <w:lang w:val="en-US"/>
        </w:rPr>
        <w:lastRenderedPageBreak/>
        <w:t>🗑️</w:t>
      </w:r>
      <w:r w:rsidR="00367450" w:rsidRPr="00270916">
        <w:rPr>
          <w:rFonts w:asciiTheme="majorHAnsi" w:hAnsiTheme="majorHAnsi" w:cstheme="majorHAnsi"/>
        </w:rPr>
        <w:t xml:space="preserve"> Je dépose mes déchets </w:t>
      </w:r>
      <w:r w:rsidR="00367450" w:rsidRPr="00270916">
        <w:rPr>
          <w:rStyle w:val="lev"/>
          <w:rFonts w:asciiTheme="majorHAnsi" w:hAnsiTheme="majorHAnsi" w:cstheme="majorHAnsi"/>
        </w:rPr>
        <w:t>uniquement dans les bacs prévus à cet effet</w:t>
      </w:r>
      <w:r w:rsidR="00367450" w:rsidRPr="00270916">
        <w:rPr>
          <w:rFonts w:asciiTheme="majorHAnsi" w:hAnsiTheme="majorHAnsi" w:cstheme="majorHAnsi"/>
        </w:rPr>
        <w:t>.</w:t>
      </w:r>
    </w:p>
    <w:p w14:paraId="0B7BE17D" w14:textId="24BEE1AC" w:rsidR="00367450" w:rsidRPr="00270916" w:rsidRDefault="00270916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  <w:lang w:val="en-US"/>
        </w:rPr>
        <w:t>🗑️</w:t>
      </w:r>
      <w:r w:rsidRPr="00270916">
        <w:rPr>
          <w:rFonts w:asciiTheme="majorHAnsi" w:hAnsiTheme="majorHAnsi" w:cstheme="majorHAnsi"/>
        </w:rPr>
        <w:t xml:space="preserve"> Tous</w:t>
      </w:r>
      <w:r w:rsidR="00367450" w:rsidRPr="00270916">
        <w:rPr>
          <w:rFonts w:asciiTheme="majorHAnsi" w:hAnsiTheme="majorHAnsi" w:cstheme="majorHAnsi"/>
        </w:rPr>
        <w:t xml:space="preserve"> les déchets doivent être placés dans des </w:t>
      </w:r>
      <w:r w:rsidR="00367450" w:rsidRPr="00270916">
        <w:rPr>
          <w:rStyle w:val="lev"/>
          <w:rFonts w:asciiTheme="majorHAnsi" w:hAnsiTheme="majorHAnsi" w:cstheme="majorHAnsi"/>
        </w:rPr>
        <w:t>sacs bien fermés</w:t>
      </w:r>
      <w:r w:rsidR="00367450" w:rsidRPr="00270916">
        <w:rPr>
          <w:rFonts w:asciiTheme="majorHAnsi" w:hAnsiTheme="majorHAnsi" w:cstheme="majorHAnsi"/>
        </w:rPr>
        <w:t xml:space="preserve"> afin d’éviter les odeurs, les dégâts et la vermine.</w:t>
      </w:r>
    </w:p>
    <w:p w14:paraId="2A862525" w14:textId="4D9177EC" w:rsidR="00367450" w:rsidRPr="00270916" w:rsidRDefault="00270916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  <w:lang w:val="en-US"/>
        </w:rPr>
        <w:t>🗑️</w:t>
      </w:r>
      <w:r w:rsidRPr="00270916">
        <w:rPr>
          <w:rFonts w:asciiTheme="majorHAnsi" w:hAnsiTheme="majorHAnsi" w:cstheme="majorHAnsi"/>
        </w:rPr>
        <w:t xml:space="preserve"> Je</w:t>
      </w:r>
      <w:r w:rsidR="00367450" w:rsidRPr="00270916">
        <w:rPr>
          <w:rFonts w:asciiTheme="majorHAnsi" w:hAnsiTheme="majorHAnsi" w:cstheme="majorHAnsi"/>
        </w:rPr>
        <w:t xml:space="preserve"> m’assure que le </w:t>
      </w:r>
      <w:r w:rsidR="00367450" w:rsidRPr="00270916">
        <w:rPr>
          <w:rStyle w:val="lev"/>
          <w:rFonts w:asciiTheme="majorHAnsi" w:hAnsiTheme="majorHAnsi" w:cstheme="majorHAnsi"/>
        </w:rPr>
        <w:t>couvercle des bacs se ferme complètement</w:t>
      </w:r>
      <w:r w:rsidR="00367450" w:rsidRPr="00270916">
        <w:rPr>
          <w:rFonts w:asciiTheme="majorHAnsi" w:hAnsiTheme="majorHAnsi" w:cstheme="majorHAnsi"/>
        </w:rPr>
        <w:t xml:space="preserve"> après utilisation.</w:t>
      </w:r>
    </w:p>
    <w:p w14:paraId="774BC0C6" w14:textId="78B14F94" w:rsidR="00367450" w:rsidRPr="00270916" w:rsidRDefault="00270916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  <w:lang w:val="en-US"/>
        </w:rPr>
        <w:t>🗑️</w:t>
      </w:r>
      <w:r w:rsidRPr="00270916">
        <w:rPr>
          <w:rFonts w:asciiTheme="majorHAnsi" w:hAnsiTheme="majorHAnsi" w:cstheme="majorHAnsi"/>
        </w:rPr>
        <w:t xml:space="preserve"> Je</w:t>
      </w:r>
      <w:r w:rsidR="00367450" w:rsidRPr="00270916">
        <w:rPr>
          <w:rFonts w:asciiTheme="majorHAnsi" w:hAnsiTheme="majorHAnsi" w:cstheme="majorHAnsi"/>
        </w:rPr>
        <w:t xml:space="preserve"> respecte les </w:t>
      </w:r>
      <w:r w:rsidR="00367450" w:rsidRPr="00270916">
        <w:rPr>
          <w:rStyle w:val="lev"/>
          <w:rFonts w:asciiTheme="majorHAnsi" w:hAnsiTheme="majorHAnsi" w:cstheme="majorHAnsi"/>
        </w:rPr>
        <w:t>dates de sortie des bacs</w:t>
      </w:r>
      <w:r w:rsidR="00367450" w:rsidRPr="00270916">
        <w:rPr>
          <w:rFonts w:asciiTheme="majorHAnsi" w:hAnsiTheme="majorHAnsi" w:cstheme="majorHAnsi"/>
        </w:rPr>
        <w:t>, telles qu’indiquées au calendrier.</w:t>
      </w:r>
    </w:p>
    <w:p w14:paraId="34DDA0AF" w14:textId="24D9CD4D" w:rsidR="00367450" w:rsidRPr="00270916" w:rsidRDefault="00270916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  <w:lang w:val="en-US"/>
        </w:rPr>
        <w:t>🗑️</w:t>
      </w:r>
      <w:r w:rsidRPr="00270916">
        <w:rPr>
          <w:rFonts w:asciiTheme="majorHAnsi" w:hAnsiTheme="majorHAnsi" w:cstheme="majorHAnsi"/>
        </w:rPr>
        <w:t xml:space="preserve"> Aucun</w:t>
      </w:r>
      <w:r w:rsidR="00367450" w:rsidRPr="00270916">
        <w:rPr>
          <w:rFonts w:asciiTheme="majorHAnsi" w:hAnsiTheme="majorHAnsi" w:cstheme="majorHAnsi"/>
        </w:rPr>
        <w:t xml:space="preserve"> déchet ne doit être laissé au sol, à côté ou sur le dessus des </w:t>
      </w:r>
      <w:r w:rsidRPr="00270916">
        <w:rPr>
          <w:rFonts w:asciiTheme="majorHAnsi" w:hAnsiTheme="majorHAnsi" w:cstheme="majorHAnsi"/>
        </w:rPr>
        <w:t>bacs.</w:t>
      </w:r>
    </w:p>
    <w:p w14:paraId="356A2E78" w14:textId="63E94136" w:rsidR="00367450" w:rsidRPr="00270916" w:rsidRDefault="00270916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  <w:lang w:val="en-US"/>
        </w:rPr>
        <w:t>🗑️</w:t>
      </w:r>
      <w:r w:rsidRPr="00270916">
        <w:rPr>
          <w:rFonts w:asciiTheme="majorHAnsi" w:hAnsiTheme="majorHAnsi" w:cstheme="majorHAnsi"/>
        </w:rPr>
        <w:t xml:space="preserve"> Les</w:t>
      </w:r>
      <w:r w:rsidR="00367450" w:rsidRPr="00270916">
        <w:rPr>
          <w:rFonts w:asciiTheme="majorHAnsi" w:hAnsiTheme="majorHAnsi" w:cstheme="majorHAnsi"/>
        </w:rPr>
        <w:t xml:space="preserve"> meubles ou objets </w:t>
      </w:r>
      <w:r w:rsidRPr="00270916">
        <w:rPr>
          <w:rFonts w:asciiTheme="majorHAnsi" w:hAnsiTheme="majorHAnsi" w:cstheme="majorHAnsi"/>
        </w:rPr>
        <w:t>encombrants:</w:t>
      </w:r>
    </w:p>
    <w:p w14:paraId="458583B7" w14:textId="2DCF2FB9" w:rsidR="00367450" w:rsidRPr="00270916" w:rsidRDefault="00270916" w:rsidP="00367450">
      <w:pPr>
        <w:pStyle w:val="NormalWeb"/>
        <w:numPr>
          <w:ilvl w:val="0"/>
          <w:numId w:val="18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Sont</w:t>
      </w:r>
      <w:r w:rsidR="00367450" w:rsidRPr="00270916">
        <w:rPr>
          <w:rFonts w:asciiTheme="majorHAnsi" w:hAnsiTheme="majorHAnsi" w:cstheme="majorHAnsi"/>
        </w:rPr>
        <w:t xml:space="preserve"> sortis </w:t>
      </w:r>
      <w:r w:rsidR="00367450" w:rsidRPr="00270916">
        <w:rPr>
          <w:rStyle w:val="lev"/>
          <w:rFonts w:asciiTheme="majorHAnsi" w:hAnsiTheme="majorHAnsi" w:cstheme="majorHAnsi"/>
        </w:rPr>
        <w:t>uniquement lors des journées de gros déchets</w:t>
      </w:r>
      <w:r w:rsidR="00367450" w:rsidRPr="00270916">
        <w:rPr>
          <w:rFonts w:asciiTheme="majorHAnsi" w:hAnsiTheme="majorHAnsi" w:cstheme="majorHAnsi"/>
        </w:rPr>
        <w:t>,</w:t>
      </w:r>
    </w:p>
    <w:p w14:paraId="2E1AE051" w14:textId="7B3100B8" w:rsidR="00367450" w:rsidRPr="00270916" w:rsidRDefault="00270916" w:rsidP="00367450">
      <w:pPr>
        <w:pStyle w:val="NormalWeb"/>
        <w:numPr>
          <w:ilvl w:val="0"/>
          <w:numId w:val="18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Ou</w:t>
      </w:r>
      <w:r w:rsidR="00367450" w:rsidRPr="00270916">
        <w:rPr>
          <w:rFonts w:asciiTheme="majorHAnsi" w:hAnsiTheme="majorHAnsi" w:cstheme="majorHAnsi"/>
        </w:rPr>
        <w:t xml:space="preserve"> seulement lorsque j’ai une </w:t>
      </w:r>
      <w:r w:rsidR="00367450" w:rsidRPr="00270916">
        <w:rPr>
          <w:rStyle w:val="lev"/>
          <w:rFonts w:asciiTheme="majorHAnsi" w:hAnsiTheme="majorHAnsi" w:cstheme="majorHAnsi"/>
        </w:rPr>
        <w:t>solution immédiate</w:t>
      </w:r>
      <w:r w:rsidR="00367450" w:rsidRPr="00270916">
        <w:rPr>
          <w:rFonts w:asciiTheme="majorHAnsi" w:hAnsiTheme="majorHAnsi" w:cstheme="majorHAnsi"/>
        </w:rPr>
        <w:t xml:space="preserve"> pour m’en départir.</w:t>
      </w:r>
    </w:p>
    <w:p w14:paraId="69289686" w14:textId="651497A9" w:rsidR="00155E5D" w:rsidRPr="00270916" w:rsidRDefault="00155E5D" w:rsidP="00155E5D">
      <w:pPr>
        <w:pStyle w:val="Titre2"/>
        <w:rPr>
          <w:rFonts w:cstheme="majorHAnsi"/>
          <w:color w:val="auto"/>
          <w:sz w:val="24"/>
          <w:szCs w:val="24"/>
          <w:lang w:val="fr-CA"/>
        </w:rPr>
      </w:pPr>
      <w:r w:rsidRPr="00270916">
        <w:rPr>
          <w:rFonts w:cstheme="majorHAnsi"/>
          <w:color w:val="auto"/>
          <w:sz w:val="24"/>
          <w:szCs w:val="24"/>
          <w:lang w:val="fr-CA"/>
        </w:rPr>
        <w:t>Vie commune et comportement</w:t>
      </w:r>
      <w:r w:rsidR="00270916" w:rsidRPr="00270916">
        <w:rPr>
          <w:rFonts w:cstheme="majorHAnsi"/>
          <w:color w:val="auto"/>
          <w:sz w:val="24"/>
          <w:szCs w:val="24"/>
          <w:lang w:val="fr-CA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🧍</w:t>
      </w:r>
      <w:r w:rsidR="00270916" w:rsidRPr="00270916">
        <w:rPr>
          <w:rFonts w:cstheme="majorHAnsi"/>
          <w:color w:val="auto"/>
          <w:sz w:val="24"/>
          <w:szCs w:val="24"/>
          <w:lang w:val="fr-CA"/>
        </w:rPr>
        <w:t>‍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  <w:lang w:val="fr-CA"/>
        </w:rPr>
        <w:t>♂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️🧍</w:t>
      </w:r>
      <w:r w:rsidR="00270916" w:rsidRPr="00270916">
        <w:rPr>
          <w:rFonts w:cstheme="majorHAnsi"/>
          <w:color w:val="auto"/>
          <w:sz w:val="24"/>
          <w:szCs w:val="24"/>
          <w:lang w:val="fr-CA"/>
        </w:rPr>
        <w:t>‍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  <w:lang w:val="fr-CA"/>
        </w:rPr>
        <w:t>♀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️</w:t>
      </w:r>
    </w:p>
    <w:p w14:paraId="55237296" w14:textId="02079AED" w:rsidR="00155E5D" w:rsidRPr="00270916" w:rsidRDefault="00155E5D" w:rsidP="00155E5D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Je porte des vêtements :</w:t>
      </w:r>
    </w:p>
    <w:p w14:paraId="4BEFD183" w14:textId="77777777" w:rsidR="00155E5D" w:rsidRPr="00270916" w:rsidRDefault="00155E5D" w:rsidP="00155E5D">
      <w:pPr>
        <w:pStyle w:val="NormalWeb"/>
        <w:numPr>
          <w:ilvl w:val="1"/>
          <w:numId w:val="22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aucun</w:t>
      </w:r>
      <w:proofErr w:type="gramEnd"/>
      <w:r w:rsidRPr="00270916">
        <w:rPr>
          <w:rFonts w:asciiTheme="majorHAnsi" w:hAnsiTheme="majorHAnsi" w:cstheme="majorHAnsi"/>
        </w:rPr>
        <w:t xml:space="preserve"> symbole haineux</w:t>
      </w:r>
    </w:p>
    <w:p w14:paraId="4A457371" w14:textId="77777777" w:rsidR="00155E5D" w:rsidRPr="00270916" w:rsidRDefault="00155E5D" w:rsidP="00155E5D">
      <w:pPr>
        <w:pStyle w:val="NormalWeb"/>
        <w:numPr>
          <w:ilvl w:val="1"/>
          <w:numId w:val="22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aucune</w:t>
      </w:r>
      <w:proofErr w:type="gramEnd"/>
      <w:r w:rsidRPr="00270916">
        <w:rPr>
          <w:rFonts w:asciiTheme="majorHAnsi" w:hAnsiTheme="majorHAnsi" w:cstheme="majorHAnsi"/>
        </w:rPr>
        <w:t xml:space="preserve"> partie intime visible</w:t>
      </w:r>
    </w:p>
    <w:p w14:paraId="656AA29F" w14:textId="3C4B3F22" w:rsidR="00155E5D" w:rsidRPr="00270916" w:rsidRDefault="00155E5D" w:rsidP="00155E5D">
      <w:pPr>
        <w:pStyle w:val="NormalWeb"/>
        <w:numPr>
          <w:ilvl w:val="1"/>
          <w:numId w:val="22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propres</w:t>
      </w:r>
      <w:proofErr w:type="gramEnd"/>
      <w:r w:rsidRPr="00270916">
        <w:rPr>
          <w:rFonts w:asciiTheme="majorHAnsi" w:hAnsiTheme="majorHAnsi" w:cstheme="majorHAnsi"/>
        </w:rPr>
        <w:t xml:space="preserve"> et qui sentent bon</w:t>
      </w:r>
    </w:p>
    <w:p w14:paraId="7A64EE33" w14:textId="77777777" w:rsidR="00270916" w:rsidRDefault="00155E5D" w:rsidP="00270916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Pour entrer dans l’aire commune, je dois </w:t>
      </w:r>
      <w:r w:rsidRPr="00270916">
        <w:rPr>
          <w:rStyle w:val="lev"/>
          <w:rFonts w:asciiTheme="majorHAnsi" w:hAnsiTheme="majorHAnsi" w:cstheme="majorHAnsi"/>
        </w:rPr>
        <w:t>sentir bon</w:t>
      </w:r>
      <w:r w:rsidR="00270916" w:rsidRPr="00270916">
        <w:rPr>
          <w:rFonts w:asciiTheme="majorHAnsi" w:hAnsiTheme="majorHAnsi" w:cstheme="majorHAnsi"/>
        </w:rPr>
        <w:t xml:space="preserve"> </w:t>
      </w:r>
    </w:p>
    <w:p w14:paraId="46ED8F2B" w14:textId="750E3FB9" w:rsidR="00155E5D" w:rsidRPr="00270916" w:rsidRDefault="00270916" w:rsidP="00270916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Il est </w:t>
      </w:r>
      <w:r w:rsidRPr="00270916">
        <w:rPr>
          <w:rFonts w:asciiTheme="majorHAnsi" w:hAnsiTheme="majorHAnsi" w:cstheme="majorHAnsi"/>
          <w:b/>
          <w:bCs/>
        </w:rPr>
        <w:t>interdit</w:t>
      </w:r>
      <w:r w:rsidRPr="00270916">
        <w:rPr>
          <w:rFonts w:asciiTheme="majorHAnsi" w:hAnsiTheme="majorHAnsi" w:cstheme="majorHAnsi"/>
        </w:rPr>
        <w:t xml:space="preserve"> de dormir dans l’aire commune</w:t>
      </w:r>
    </w:p>
    <w:p w14:paraId="229A438F" w14:textId="77777777" w:rsidR="00155E5D" w:rsidRPr="00270916" w:rsidRDefault="00155E5D" w:rsidP="00155E5D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Je respecte la </w:t>
      </w:r>
      <w:r w:rsidRPr="00270916">
        <w:rPr>
          <w:rStyle w:val="lev"/>
          <w:rFonts w:asciiTheme="majorHAnsi" w:hAnsiTheme="majorHAnsi" w:cstheme="majorHAnsi"/>
        </w:rPr>
        <w:t>bulle personnelle</w:t>
      </w:r>
      <w:r w:rsidRPr="00270916">
        <w:rPr>
          <w:rFonts w:asciiTheme="majorHAnsi" w:hAnsiTheme="majorHAnsi" w:cstheme="majorHAnsi"/>
        </w:rPr>
        <w:t xml:space="preserve"> des autres</w:t>
      </w:r>
    </w:p>
    <w:p w14:paraId="131E7DBF" w14:textId="77777777" w:rsidR="00155E5D" w:rsidRPr="00270916" w:rsidRDefault="00155E5D" w:rsidP="00155E5D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J’ai un comportement </w:t>
      </w:r>
      <w:r w:rsidRPr="00270916">
        <w:rPr>
          <w:rStyle w:val="lev"/>
          <w:rFonts w:asciiTheme="majorHAnsi" w:hAnsiTheme="majorHAnsi" w:cstheme="majorHAnsi"/>
        </w:rPr>
        <w:t>respectueux et agréable</w:t>
      </w:r>
    </w:p>
    <w:p w14:paraId="13CAD617" w14:textId="77777777" w:rsidR="00155E5D" w:rsidRPr="00270916" w:rsidRDefault="00155E5D" w:rsidP="00155E5D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Je frappe toujours avant d’entrer chez quelqu’un</w:t>
      </w:r>
    </w:p>
    <w:p w14:paraId="6783F1B1" w14:textId="77777777" w:rsidR="00155E5D" w:rsidRPr="00270916" w:rsidRDefault="00155E5D" w:rsidP="00155E5D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Je fais un bruit </w:t>
      </w:r>
      <w:r w:rsidRPr="00270916">
        <w:rPr>
          <w:rStyle w:val="lev"/>
          <w:rFonts w:asciiTheme="majorHAnsi" w:hAnsiTheme="majorHAnsi" w:cstheme="majorHAnsi"/>
        </w:rPr>
        <w:t>raisonnable</w:t>
      </w:r>
      <w:r w:rsidRPr="00270916">
        <w:rPr>
          <w:rFonts w:asciiTheme="majorHAnsi" w:hAnsiTheme="majorHAnsi" w:cstheme="majorHAnsi"/>
        </w:rPr>
        <w:t xml:space="preserve"> dans mon logement</w:t>
      </w:r>
    </w:p>
    <w:p w14:paraId="4BDBFC20" w14:textId="77777777" w:rsidR="00155E5D" w:rsidRPr="00270916" w:rsidRDefault="00155E5D" w:rsidP="00155E5D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Je me mêle de mes affaires :</w:t>
      </w:r>
    </w:p>
    <w:p w14:paraId="516435E2" w14:textId="77777777" w:rsidR="00155E5D" w:rsidRPr="00270916" w:rsidRDefault="00155E5D" w:rsidP="00155E5D">
      <w:pPr>
        <w:pStyle w:val="NormalWeb"/>
        <w:numPr>
          <w:ilvl w:val="1"/>
          <w:numId w:val="22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pas</w:t>
      </w:r>
      <w:proofErr w:type="gramEnd"/>
      <w:r w:rsidRPr="00270916">
        <w:rPr>
          <w:rFonts w:asciiTheme="majorHAnsi" w:hAnsiTheme="majorHAnsi" w:cstheme="majorHAnsi"/>
        </w:rPr>
        <w:t xml:space="preserve"> de rumeurs</w:t>
      </w:r>
    </w:p>
    <w:p w14:paraId="0C740C47" w14:textId="77777777" w:rsidR="00155E5D" w:rsidRPr="00270916" w:rsidRDefault="00155E5D" w:rsidP="00155E5D">
      <w:pPr>
        <w:pStyle w:val="NormalWeb"/>
        <w:numPr>
          <w:ilvl w:val="1"/>
          <w:numId w:val="22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pas</w:t>
      </w:r>
      <w:proofErr w:type="gramEnd"/>
      <w:r w:rsidRPr="00270916">
        <w:rPr>
          <w:rFonts w:asciiTheme="majorHAnsi" w:hAnsiTheme="majorHAnsi" w:cstheme="majorHAnsi"/>
        </w:rPr>
        <w:t xml:space="preserve"> de commérages</w:t>
      </w:r>
    </w:p>
    <w:p w14:paraId="5B07A5DB" w14:textId="77777777" w:rsidR="00155E5D" w:rsidRPr="00270916" w:rsidRDefault="00155E5D" w:rsidP="00155E5D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Aucune violence n’est tolérée</w:t>
      </w:r>
      <w:r w:rsidRPr="00270916">
        <w:rPr>
          <w:rFonts w:asciiTheme="majorHAnsi" w:hAnsiTheme="majorHAnsi" w:cstheme="majorHAnsi"/>
        </w:rPr>
        <w:br/>
        <w:t>→ Toute situation de violence entraîne une rencontre avec la direction</w:t>
      </w:r>
    </w:p>
    <w:p w14:paraId="3B7549A0" w14:textId="6DCBBA7F" w:rsidR="00155E5D" w:rsidRPr="00270916" w:rsidRDefault="00155E5D" w:rsidP="00155E5D">
      <w:pPr>
        <w:pStyle w:val="Titre2"/>
        <w:rPr>
          <w:rFonts w:cstheme="majorHAnsi"/>
          <w:color w:val="auto"/>
          <w:sz w:val="24"/>
          <w:szCs w:val="24"/>
        </w:rPr>
      </w:pPr>
      <w:r w:rsidRPr="00270916">
        <w:rPr>
          <w:rFonts w:cstheme="majorHAnsi"/>
          <w:color w:val="auto"/>
          <w:sz w:val="24"/>
          <w:szCs w:val="24"/>
        </w:rPr>
        <w:t xml:space="preserve">Discussions et </w:t>
      </w:r>
      <w:r w:rsidR="00270916">
        <w:rPr>
          <w:rFonts w:cstheme="majorHAnsi"/>
          <w:color w:val="auto"/>
          <w:sz w:val="24"/>
          <w:szCs w:val="24"/>
        </w:rPr>
        <w:t xml:space="preserve">telephone </w:t>
      </w:r>
      <w:r w:rsidR="00270916">
        <w:rPr>
          <w:rFonts w:ascii="Segoe UI Emoji" w:hAnsi="Segoe UI Emoji" w:cs="Segoe UI Emoji"/>
        </w:rPr>
        <w:t>☎️</w:t>
      </w:r>
    </w:p>
    <w:p w14:paraId="1D964184" w14:textId="77777777" w:rsidR="00155E5D" w:rsidRPr="00270916" w:rsidRDefault="00155E5D" w:rsidP="00155E5D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En présence des autres, j’évite les sujets sensibles :</w:t>
      </w:r>
    </w:p>
    <w:p w14:paraId="6FC04A07" w14:textId="681A4D0D" w:rsidR="00155E5D" w:rsidRPr="00270916" w:rsidRDefault="00155E5D" w:rsidP="00270916">
      <w:pPr>
        <w:pStyle w:val="NormalWeb"/>
        <w:numPr>
          <w:ilvl w:val="1"/>
          <w:numId w:val="23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maladie</w:t>
      </w:r>
      <w:proofErr w:type="gramEnd"/>
      <w:r w:rsidRPr="00270916">
        <w:rPr>
          <w:rFonts w:asciiTheme="majorHAnsi" w:hAnsiTheme="majorHAnsi" w:cstheme="majorHAnsi"/>
        </w:rPr>
        <w:t xml:space="preserve">, mort, drogue, sexe, religion, politique, violence, discours </w:t>
      </w:r>
      <w:proofErr w:type="gramStart"/>
      <w:r w:rsidRPr="00270916">
        <w:rPr>
          <w:rFonts w:asciiTheme="majorHAnsi" w:hAnsiTheme="majorHAnsi" w:cstheme="majorHAnsi"/>
        </w:rPr>
        <w:t>haineux</w:t>
      </w:r>
      <w:r w:rsidR="00270916">
        <w:rPr>
          <w:rFonts w:asciiTheme="majorHAnsi" w:hAnsiTheme="majorHAnsi" w:cstheme="majorHAnsi"/>
        </w:rPr>
        <w:t xml:space="preserve"> ,</w:t>
      </w:r>
      <w:proofErr w:type="gramEnd"/>
      <w:r w:rsidR="00270916">
        <w:rPr>
          <w:rFonts w:asciiTheme="majorHAnsi" w:hAnsiTheme="majorHAnsi" w:cstheme="majorHAnsi"/>
        </w:rPr>
        <w:t xml:space="preserve"> </w:t>
      </w:r>
      <w:r w:rsidRPr="00270916">
        <w:rPr>
          <w:rFonts w:asciiTheme="majorHAnsi" w:hAnsiTheme="majorHAnsi" w:cstheme="majorHAnsi"/>
        </w:rPr>
        <w:t>sauf si c’est le thème de la discussion</w:t>
      </w:r>
    </w:p>
    <w:p w14:paraId="3EE4E0F5" w14:textId="4B3DD170" w:rsidR="00155E5D" w:rsidRPr="00270916" w:rsidRDefault="00155E5D" w:rsidP="00155E5D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Je n’appelle pas dans l’aire commune</w:t>
      </w:r>
    </w:p>
    <w:p w14:paraId="6D96FEED" w14:textId="77777777" w:rsidR="00155E5D" w:rsidRPr="00270916" w:rsidRDefault="00155E5D" w:rsidP="00155E5D">
      <w:pPr>
        <w:pStyle w:val="NormalWeb"/>
        <w:numPr>
          <w:ilvl w:val="1"/>
          <w:numId w:val="23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sauf</w:t>
      </w:r>
      <w:proofErr w:type="gramEnd"/>
      <w:r w:rsidRPr="00270916">
        <w:rPr>
          <w:rFonts w:asciiTheme="majorHAnsi" w:hAnsiTheme="majorHAnsi" w:cstheme="majorHAnsi"/>
        </w:rPr>
        <w:t xml:space="preserve"> si j’ai besoin d’aide</w:t>
      </w:r>
    </w:p>
    <w:p w14:paraId="54BEC7D4" w14:textId="77777777" w:rsidR="00155E5D" w:rsidRPr="00270916" w:rsidRDefault="00155E5D" w:rsidP="00155E5D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Je fais mes appels </w:t>
      </w:r>
      <w:r w:rsidRPr="00270916">
        <w:rPr>
          <w:rStyle w:val="lev"/>
          <w:rFonts w:asciiTheme="majorHAnsi" w:hAnsiTheme="majorHAnsi" w:cstheme="majorHAnsi"/>
        </w:rPr>
        <w:t>dans mon logement</w:t>
      </w:r>
    </w:p>
    <w:p w14:paraId="24F14B4B" w14:textId="71AB1926" w:rsidR="00376698" w:rsidRPr="00270916" w:rsidRDefault="00376698" w:rsidP="00376698">
      <w:pPr>
        <w:pStyle w:val="Titre2"/>
        <w:rPr>
          <w:rFonts w:cstheme="majorHAnsi"/>
          <w:color w:val="auto"/>
          <w:sz w:val="24"/>
          <w:szCs w:val="24"/>
        </w:rPr>
      </w:pPr>
      <w:r w:rsidRPr="00270916">
        <w:rPr>
          <w:rFonts w:cstheme="majorHAnsi"/>
          <w:color w:val="auto"/>
          <w:sz w:val="24"/>
          <w:szCs w:val="24"/>
        </w:rPr>
        <w:lastRenderedPageBreak/>
        <w:t xml:space="preserve">Absences, sorties et </w:t>
      </w:r>
      <w:proofErr w:type="spellStart"/>
      <w:r w:rsidRPr="00270916">
        <w:rPr>
          <w:rFonts w:cstheme="majorHAnsi"/>
          <w:color w:val="auto"/>
          <w:sz w:val="24"/>
          <w:szCs w:val="24"/>
        </w:rPr>
        <w:t>vacances</w:t>
      </w:r>
      <w:proofErr w:type="spellEnd"/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✈️</w:t>
      </w:r>
    </w:p>
    <w:p w14:paraId="57E230C5" w14:textId="77777777" w:rsidR="00376698" w:rsidRPr="00270916" w:rsidRDefault="00376698" w:rsidP="00376698">
      <w:pPr>
        <w:pStyle w:val="NormalWeb"/>
        <w:numPr>
          <w:ilvl w:val="0"/>
          <w:numId w:val="2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J’avertis les intervenants si :</w:t>
      </w:r>
    </w:p>
    <w:p w14:paraId="1B75DC12" w14:textId="77777777" w:rsidR="00376698" w:rsidRPr="00270916" w:rsidRDefault="00376698" w:rsidP="00376698">
      <w:pPr>
        <w:pStyle w:val="NormalWeb"/>
        <w:numPr>
          <w:ilvl w:val="1"/>
          <w:numId w:val="24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je</w:t>
      </w:r>
      <w:proofErr w:type="gramEnd"/>
      <w:r w:rsidRPr="00270916">
        <w:rPr>
          <w:rFonts w:asciiTheme="majorHAnsi" w:hAnsiTheme="majorHAnsi" w:cstheme="majorHAnsi"/>
        </w:rPr>
        <w:t xml:space="preserve"> manque un engagement</w:t>
      </w:r>
    </w:p>
    <w:p w14:paraId="1388649A" w14:textId="77777777" w:rsidR="00376698" w:rsidRPr="00270916" w:rsidRDefault="00376698" w:rsidP="00376698">
      <w:pPr>
        <w:pStyle w:val="NormalWeb"/>
        <w:numPr>
          <w:ilvl w:val="1"/>
          <w:numId w:val="24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je</w:t>
      </w:r>
      <w:proofErr w:type="gramEnd"/>
      <w:r w:rsidRPr="00270916">
        <w:rPr>
          <w:rFonts w:asciiTheme="majorHAnsi" w:hAnsiTheme="majorHAnsi" w:cstheme="majorHAnsi"/>
        </w:rPr>
        <w:t xml:space="preserve"> pars plusieurs jours</w:t>
      </w:r>
    </w:p>
    <w:p w14:paraId="7288150D" w14:textId="77777777" w:rsidR="00376698" w:rsidRPr="00270916" w:rsidRDefault="00376698" w:rsidP="00376698">
      <w:pPr>
        <w:pStyle w:val="NormalWeb"/>
        <w:numPr>
          <w:ilvl w:val="0"/>
          <w:numId w:val="2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Vacances :</w:t>
      </w:r>
    </w:p>
    <w:p w14:paraId="699C7AE6" w14:textId="77777777" w:rsidR="00376698" w:rsidRPr="00270916" w:rsidRDefault="00376698" w:rsidP="00376698">
      <w:pPr>
        <w:pStyle w:val="NormalWeb"/>
        <w:numPr>
          <w:ilvl w:val="1"/>
          <w:numId w:val="24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jusqu’à</w:t>
      </w:r>
      <w:proofErr w:type="gramEnd"/>
      <w:r w:rsidRPr="00270916">
        <w:rPr>
          <w:rFonts w:asciiTheme="majorHAnsi" w:hAnsiTheme="majorHAnsi" w:cstheme="majorHAnsi"/>
        </w:rPr>
        <w:t xml:space="preserve"> </w:t>
      </w:r>
      <w:r w:rsidRPr="00270916">
        <w:rPr>
          <w:rStyle w:val="lev"/>
          <w:rFonts w:asciiTheme="majorHAnsi" w:hAnsiTheme="majorHAnsi" w:cstheme="majorHAnsi"/>
        </w:rPr>
        <w:t>5 fois par année</w:t>
      </w:r>
    </w:p>
    <w:p w14:paraId="3323A80A" w14:textId="77777777" w:rsidR="00376698" w:rsidRPr="00270916" w:rsidRDefault="00376698" w:rsidP="00376698">
      <w:pPr>
        <w:pStyle w:val="NormalWeb"/>
        <w:numPr>
          <w:ilvl w:val="1"/>
          <w:numId w:val="2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1 </w:t>
      </w:r>
      <w:proofErr w:type="gramStart"/>
      <w:r w:rsidRPr="00270916">
        <w:rPr>
          <w:rFonts w:asciiTheme="majorHAnsi" w:hAnsiTheme="majorHAnsi" w:cstheme="majorHAnsi"/>
        </w:rPr>
        <w:t>vacance</w:t>
      </w:r>
      <w:proofErr w:type="gramEnd"/>
      <w:r w:rsidRPr="00270916">
        <w:rPr>
          <w:rFonts w:asciiTheme="majorHAnsi" w:hAnsiTheme="majorHAnsi" w:cstheme="majorHAnsi"/>
        </w:rPr>
        <w:t xml:space="preserve"> = 7 jours (lundi au dimanche)</w:t>
      </w:r>
    </w:p>
    <w:p w14:paraId="79F26358" w14:textId="77777777" w:rsidR="00376698" w:rsidRPr="00270916" w:rsidRDefault="00376698" w:rsidP="00376698">
      <w:pPr>
        <w:pStyle w:val="NormalWeb"/>
        <w:numPr>
          <w:ilvl w:val="1"/>
          <w:numId w:val="24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pause</w:t>
      </w:r>
      <w:proofErr w:type="gramEnd"/>
      <w:r w:rsidRPr="00270916">
        <w:rPr>
          <w:rFonts w:asciiTheme="majorHAnsi" w:hAnsiTheme="majorHAnsi" w:cstheme="majorHAnsi"/>
        </w:rPr>
        <w:t xml:space="preserve"> des obligations durant cette période</w:t>
      </w:r>
    </w:p>
    <w:p w14:paraId="62DA0D65" w14:textId="77777777" w:rsidR="00376698" w:rsidRPr="00270916" w:rsidRDefault="00376698" w:rsidP="00376698">
      <w:pPr>
        <w:pStyle w:val="NormalWeb"/>
        <w:numPr>
          <w:ilvl w:val="1"/>
          <w:numId w:val="24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possibilité</w:t>
      </w:r>
      <w:proofErr w:type="gramEnd"/>
      <w:r w:rsidRPr="00270916">
        <w:rPr>
          <w:rFonts w:asciiTheme="majorHAnsi" w:hAnsiTheme="majorHAnsi" w:cstheme="majorHAnsi"/>
        </w:rPr>
        <w:t xml:space="preserve"> d’avoir quelqu’un à dormir ou de partir</w:t>
      </w:r>
    </w:p>
    <w:p w14:paraId="6240C138" w14:textId="77777777" w:rsidR="00376698" w:rsidRPr="00270916" w:rsidRDefault="00376698" w:rsidP="00376698">
      <w:pPr>
        <w:pStyle w:val="NormalWeb"/>
        <w:numPr>
          <w:ilvl w:val="0"/>
          <w:numId w:val="2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Hors vacances :</w:t>
      </w:r>
    </w:p>
    <w:p w14:paraId="69415FE7" w14:textId="77777777" w:rsidR="00376698" w:rsidRPr="00270916" w:rsidRDefault="00376698" w:rsidP="00376698">
      <w:pPr>
        <w:pStyle w:val="NormalWeb"/>
        <w:numPr>
          <w:ilvl w:val="1"/>
          <w:numId w:val="24"/>
        </w:numPr>
        <w:rPr>
          <w:rFonts w:asciiTheme="majorHAnsi" w:hAnsiTheme="majorHAnsi" w:cstheme="majorHAnsi"/>
        </w:rPr>
      </w:pPr>
      <w:r w:rsidRPr="00270916">
        <w:rPr>
          <w:rStyle w:val="lev"/>
          <w:rFonts w:asciiTheme="majorHAnsi" w:hAnsiTheme="majorHAnsi" w:cstheme="majorHAnsi"/>
        </w:rPr>
        <w:t>3 jours cumulables</w:t>
      </w:r>
      <w:r w:rsidRPr="00270916">
        <w:rPr>
          <w:rFonts w:asciiTheme="majorHAnsi" w:hAnsiTheme="majorHAnsi" w:cstheme="majorHAnsi"/>
        </w:rPr>
        <w:t xml:space="preserve"> pour dormir ailleurs ou recevoir quelqu’un</w:t>
      </w:r>
    </w:p>
    <w:p w14:paraId="0C09039A" w14:textId="77777777" w:rsidR="00376698" w:rsidRPr="00270916" w:rsidRDefault="00376698" w:rsidP="00376698">
      <w:pPr>
        <w:pStyle w:val="NormalWeb"/>
        <w:numPr>
          <w:ilvl w:val="0"/>
          <w:numId w:val="24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Je dois toujours </w:t>
      </w:r>
      <w:r w:rsidRPr="00270916">
        <w:rPr>
          <w:rStyle w:val="lev"/>
          <w:rFonts w:asciiTheme="majorHAnsi" w:hAnsiTheme="majorHAnsi" w:cstheme="majorHAnsi"/>
        </w:rPr>
        <w:t>avertir les intervenants</w:t>
      </w:r>
    </w:p>
    <w:p w14:paraId="74D66F60" w14:textId="6B9A3D41" w:rsidR="00376698" w:rsidRPr="00270916" w:rsidRDefault="00376698" w:rsidP="00376698">
      <w:pPr>
        <w:pStyle w:val="Titre2"/>
        <w:rPr>
          <w:rFonts w:cstheme="majorHAnsi"/>
          <w:color w:val="auto"/>
          <w:sz w:val="24"/>
          <w:szCs w:val="24"/>
        </w:rPr>
      </w:pPr>
      <w:proofErr w:type="spellStart"/>
      <w:r w:rsidRPr="00270916">
        <w:rPr>
          <w:rFonts w:cstheme="majorHAnsi"/>
          <w:color w:val="auto"/>
          <w:sz w:val="24"/>
          <w:szCs w:val="24"/>
        </w:rPr>
        <w:t>Activités</w:t>
      </w:r>
      <w:proofErr w:type="spellEnd"/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🎯</w:t>
      </w:r>
    </w:p>
    <w:p w14:paraId="617BAD29" w14:textId="77777777" w:rsidR="00376698" w:rsidRPr="00270916" w:rsidRDefault="00376698" w:rsidP="00376698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Les activités sont affichées sur le </w:t>
      </w:r>
      <w:r w:rsidRPr="00270916">
        <w:rPr>
          <w:rStyle w:val="lev"/>
          <w:rFonts w:asciiTheme="majorHAnsi" w:hAnsiTheme="majorHAnsi" w:cstheme="majorHAnsi"/>
        </w:rPr>
        <w:t>calendrier mensuel</w:t>
      </w:r>
    </w:p>
    <w:p w14:paraId="60AEDE53" w14:textId="7317064E" w:rsidR="00376698" w:rsidRPr="00270916" w:rsidRDefault="00376698" w:rsidP="00376698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Participation obligatoire au</w:t>
      </w:r>
      <w:r w:rsidR="00680ADC">
        <w:rPr>
          <w:rFonts w:asciiTheme="majorHAnsi" w:hAnsiTheme="majorHAnsi" w:cstheme="majorHAnsi"/>
        </w:rPr>
        <w:t>x</w:t>
      </w:r>
      <w:r w:rsidRPr="00270916">
        <w:rPr>
          <w:rFonts w:asciiTheme="majorHAnsi" w:hAnsiTheme="majorHAnsi" w:cstheme="majorHAnsi"/>
        </w:rPr>
        <w:t xml:space="preserve"> activité</w:t>
      </w:r>
      <w:r w:rsidR="00680ADC">
        <w:rPr>
          <w:rFonts w:asciiTheme="majorHAnsi" w:hAnsiTheme="majorHAnsi" w:cstheme="majorHAnsi"/>
        </w:rPr>
        <w:t>s</w:t>
      </w:r>
      <w:r w:rsidRPr="00270916">
        <w:rPr>
          <w:rFonts w:asciiTheme="majorHAnsi" w:hAnsiTheme="majorHAnsi" w:cstheme="majorHAnsi"/>
        </w:rPr>
        <w:t xml:space="preserve"> avec un </w:t>
      </w:r>
      <w:r w:rsidR="00270916" w:rsidRPr="00270916">
        <w:rPr>
          <w:rFonts w:ascii="Segoe UI Emoji" w:hAnsi="Segoe UI Emoji" w:cs="Segoe UI Emoji"/>
        </w:rPr>
        <w:t>⚠</w:t>
      </w:r>
      <w:r w:rsidR="00270916" w:rsidRPr="00270916">
        <w:rPr>
          <w:rFonts w:ascii="Segoe UI Emoji" w:hAnsi="Segoe UI Emoji" w:cs="Segoe UI Emoji"/>
          <w:lang w:val="en-US"/>
        </w:rPr>
        <w:t>️</w:t>
      </w:r>
    </w:p>
    <w:p w14:paraId="2F940D97" w14:textId="77777777" w:rsidR="00376698" w:rsidRPr="00270916" w:rsidRDefault="00376698" w:rsidP="00376698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Je dois être présent aux activités choisies</w:t>
      </w:r>
    </w:p>
    <w:p w14:paraId="5DDA21DC" w14:textId="77777777" w:rsidR="00376698" w:rsidRPr="00270916" w:rsidRDefault="00376698" w:rsidP="00376698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Absence non justifiée ou sans désinscription :</w:t>
      </w:r>
    </w:p>
    <w:p w14:paraId="1451E41E" w14:textId="77777777" w:rsidR="00376698" w:rsidRPr="00270916" w:rsidRDefault="00376698" w:rsidP="00376698">
      <w:pPr>
        <w:pStyle w:val="NormalWeb"/>
        <w:numPr>
          <w:ilvl w:val="1"/>
          <w:numId w:val="25"/>
        </w:numPr>
        <w:rPr>
          <w:rFonts w:asciiTheme="majorHAnsi" w:hAnsiTheme="majorHAnsi" w:cstheme="majorHAnsi"/>
        </w:rPr>
      </w:pPr>
      <w:r w:rsidRPr="00270916">
        <w:rPr>
          <w:rStyle w:val="lev"/>
          <w:rFonts w:asciiTheme="majorHAnsi" w:hAnsiTheme="majorHAnsi" w:cstheme="majorHAnsi"/>
        </w:rPr>
        <w:t>2 $ de frais par activité manquée</w:t>
      </w:r>
    </w:p>
    <w:p w14:paraId="24A91BA8" w14:textId="77777777" w:rsidR="00376698" w:rsidRPr="00270916" w:rsidRDefault="00376698" w:rsidP="00376698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Retard :</w:t>
      </w:r>
    </w:p>
    <w:p w14:paraId="0696BDD2" w14:textId="77777777" w:rsidR="00376698" w:rsidRPr="00270916" w:rsidRDefault="00376698" w:rsidP="00376698">
      <w:pPr>
        <w:pStyle w:val="NormalWeb"/>
        <w:numPr>
          <w:ilvl w:val="1"/>
          <w:numId w:val="25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attente</w:t>
      </w:r>
      <w:proofErr w:type="gramEnd"/>
      <w:r w:rsidRPr="00270916">
        <w:rPr>
          <w:rFonts w:asciiTheme="majorHAnsi" w:hAnsiTheme="majorHAnsi" w:cstheme="majorHAnsi"/>
        </w:rPr>
        <w:t xml:space="preserve"> maximale de </w:t>
      </w:r>
      <w:r w:rsidRPr="00270916">
        <w:rPr>
          <w:rStyle w:val="lev"/>
          <w:rFonts w:asciiTheme="majorHAnsi" w:hAnsiTheme="majorHAnsi" w:cstheme="majorHAnsi"/>
        </w:rPr>
        <w:t>15 minutes</w:t>
      </w:r>
    </w:p>
    <w:p w14:paraId="5FFCE732" w14:textId="77777777" w:rsidR="00376698" w:rsidRPr="00270916" w:rsidRDefault="00376698" w:rsidP="00376698">
      <w:pPr>
        <w:pStyle w:val="NormalWeb"/>
        <w:numPr>
          <w:ilvl w:val="0"/>
          <w:numId w:val="25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Téléphone interdit durant une activité, sauf nécessité</w:t>
      </w:r>
    </w:p>
    <w:p w14:paraId="043E5511" w14:textId="77777777" w:rsidR="00376698" w:rsidRPr="00270916" w:rsidRDefault="00376698" w:rsidP="00376698">
      <w:pPr>
        <w:pStyle w:val="NormalWeb"/>
        <w:numPr>
          <w:ilvl w:val="0"/>
          <w:numId w:val="25"/>
        </w:numPr>
        <w:rPr>
          <w:rStyle w:val="lev"/>
          <w:rFonts w:asciiTheme="majorHAnsi" w:hAnsiTheme="majorHAnsi" w:cstheme="majorHAnsi"/>
          <w:b w:val="0"/>
          <w:bCs w:val="0"/>
        </w:rPr>
      </w:pPr>
      <w:r w:rsidRPr="00270916">
        <w:rPr>
          <w:rFonts w:asciiTheme="majorHAnsi" w:hAnsiTheme="majorHAnsi" w:cstheme="majorHAnsi"/>
        </w:rPr>
        <w:t xml:space="preserve">Les activités sont présentées au </w:t>
      </w:r>
      <w:r w:rsidRPr="00270916">
        <w:rPr>
          <w:rStyle w:val="lev"/>
          <w:rFonts w:asciiTheme="majorHAnsi" w:hAnsiTheme="majorHAnsi" w:cstheme="majorHAnsi"/>
        </w:rPr>
        <w:t>Flash info locataire</w:t>
      </w:r>
    </w:p>
    <w:p w14:paraId="15CFC2C3" w14:textId="2A76A7B0" w:rsidR="005221E7" w:rsidRPr="00270916" w:rsidRDefault="005221E7" w:rsidP="005221E7">
      <w:pPr>
        <w:pStyle w:val="Titre2"/>
        <w:rPr>
          <w:rFonts w:cstheme="majorHAnsi"/>
          <w:color w:val="auto"/>
          <w:sz w:val="24"/>
          <w:szCs w:val="24"/>
        </w:rPr>
      </w:pPr>
      <w:r w:rsidRPr="00270916">
        <w:rPr>
          <w:rFonts w:cstheme="majorHAnsi"/>
          <w:color w:val="auto"/>
          <w:sz w:val="24"/>
          <w:szCs w:val="24"/>
        </w:rPr>
        <w:t xml:space="preserve">Relations entre </w:t>
      </w:r>
      <w:proofErr w:type="spellStart"/>
      <w:r w:rsidRPr="00270916">
        <w:rPr>
          <w:rFonts w:cstheme="majorHAnsi"/>
          <w:color w:val="auto"/>
          <w:sz w:val="24"/>
          <w:szCs w:val="24"/>
        </w:rPr>
        <w:t>locataires</w:t>
      </w:r>
      <w:proofErr w:type="spellEnd"/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🤝</w:t>
      </w:r>
    </w:p>
    <w:p w14:paraId="5E6F72E7" w14:textId="77777777" w:rsidR="005221E7" w:rsidRPr="00270916" w:rsidRDefault="005221E7" w:rsidP="005221E7">
      <w:pPr>
        <w:pStyle w:val="NormalWeb"/>
        <w:numPr>
          <w:ilvl w:val="0"/>
          <w:numId w:val="2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L’organisme n’est pas responsable des prêts d’argent ou ventes entre locataires</w:t>
      </w:r>
    </w:p>
    <w:p w14:paraId="7497ED5E" w14:textId="77777777" w:rsidR="005221E7" w:rsidRPr="00270916" w:rsidRDefault="005221E7" w:rsidP="005221E7">
      <w:pPr>
        <w:pStyle w:val="NormalWeb"/>
        <w:numPr>
          <w:ilvl w:val="0"/>
          <w:numId w:val="2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Il est fortement déconseillé d’en faire</w:t>
      </w:r>
    </w:p>
    <w:p w14:paraId="037A2D1B" w14:textId="77777777" w:rsidR="005221E7" w:rsidRPr="00270916" w:rsidRDefault="005221E7" w:rsidP="005221E7">
      <w:pPr>
        <w:pStyle w:val="NormalWeb"/>
        <w:numPr>
          <w:ilvl w:val="0"/>
          <w:numId w:val="2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Un document d’encadrement peut être fourni</w:t>
      </w:r>
    </w:p>
    <w:p w14:paraId="01212553" w14:textId="77777777" w:rsidR="005221E7" w:rsidRPr="00270916" w:rsidRDefault="005221E7" w:rsidP="005221E7">
      <w:pPr>
        <w:pStyle w:val="NormalWeb"/>
        <w:numPr>
          <w:ilvl w:val="0"/>
          <w:numId w:val="26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Des condoms gratuits sont disponibles à chaque étage</w:t>
      </w:r>
    </w:p>
    <w:p w14:paraId="6FA1A3B0" w14:textId="14D75EA5" w:rsidR="005221E7" w:rsidRPr="00270916" w:rsidRDefault="005221E7" w:rsidP="005221E7">
      <w:pPr>
        <w:pStyle w:val="NormalWeb"/>
        <w:numPr>
          <w:ilvl w:val="0"/>
          <w:numId w:val="26"/>
        </w:numPr>
        <w:rPr>
          <w:rStyle w:val="lev"/>
          <w:rFonts w:asciiTheme="majorHAnsi" w:hAnsiTheme="majorHAnsi" w:cstheme="majorHAnsi"/>
          <w:b w:val="0"/>
          <w:bCs w:val="0"/>
        </w:rPr>
      </w:pPr>
      <w:r w:rsidRPr="00270916">
        <w:rPr>
          <w:rFonts w:asciiTheme="majorHAnsi" w:hAnsiTheme="majorHAnsi" w:cstheme="majorHAnsi"/>
        </w:rPr>
        <w:t xml:space="preserve">Chaque locataire est </w:t>
      </w:r>
      <w:r w:rsidRPr="00270916">
        <w:rPr>
          <w:rStyle w:val="lev"/>
          <w:rFonts w:asciiTheme="majorHAnsi" w:hAnsiTheme="majorHAnsi" w:cstheme="majorHAnsi"/>
        </w:rPr>
        <w:t xml:space="preserve">responsable de sa visite </w:t>
      </w:r>
    </w:p>
    <w:p w14:paraId="085EDF25" w14:textId="6B482868" w:rsidR="005221E7" w:rsidRPr="00270916" w:rsidRDefault="005221E7" w:rsidP="005221E7">
      <w:pPr>
        <w:pStyle w:val="NormalWeb"/>
        <w:numPr>
          <w:ilvl w:val="0"/>
          <w:numId w:val="26"/>
        </w:numPr>
        <w:rPr>
          <w:rStyle w:val="lev"/>
          <w:rFonts w:asciiTheme="majorHAnsi" w:hAnsiTheme="majorHAnsi" w:cstheme="majorHAnsi"/>
          <w:b w:val="0"/>
          <w:bCs w:val="0"/>
        </w:rPr>
      </w:pPr>
      <w:r w:rsidRPr="00270916">
        <w:rPr>
          <w:rStyle w:val="lev"/>
          <w:rFonts w:asciiTheme="majorHAnsi" w:hAnsiTheme="majorHAnsi" w:cstheme="majorHAnsi"/>
        </w:rPr>
        <w:t>La visite doit quitter lors des rencontres avec intervenant</w:t>
      </w:r>
    </w:p>
    <w:p w14:paraId="39177E9B" w14:textId="19C0A6FD" w:rsidR="0063370A" w:rsidRPr="00270916" w:rsidRDefault="0063370A" w:rsidP="0063370A">
      <w:pPr>
        <w:pStyle w:val="Titre2"/>
        <w:rPr>
          <w:rFonts w:cstheme="majorHAnsi"/>
          <w:color w:val="auto"/>
          <w:sz w:val="24"/>
          <w:szCs w:val="24"/>
        </w:rPr>
      </w:pPr>
      <w:proofErr w:type="spellStart"/>
      <w:r w:rsidRPr="00270916">
        <w:rPr>
          <w:rFonts w:cstheme="majorHAnsi"/>
          <w:color w:val="auto"/>
          <w:sz w:val="24"/>
          <w:szCs w:val="24"/>
        </w:rPr>
        <w:t>Consommation</w:t>
      </w:r>
      <w:proofErr w:type="spellEnd"/>
      <w:r w:rsidRPr="00270916">
        <w:rPr>
          <w:rFonts w:cstheme="majorHAnsi"/>
          <w:color w:val="auto"/>
          <w:sz w:val="24"/>
          <w:szCs w:val="24"/>
        </w:rPr>
        <w:t xml:space="preserve"> et </w:t>
      </w:r>
      <w:proofErr w:type="spellStart"/>
      <w:r w:rsidRPr="00270916">
        <w:rPr>
          <w:rFonts w:cstheme="majorHAnsi"/>
          <w:color w:val="auto"/>
          <w:sz w:val="24"/>
          <w:szCs w:val="24"/>
        </w:rPr>
        <w:t>tabac</w:t>
      </w:r>
      <w:proofErr w:type="spellEnd"/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🚬</w:t>
      </w:r>
    </w:p>
    <w:p w14:paraId="5560D2F4" w14:textId="77777777" w:rsidR="0063370A" w:rsidRPr="00270916" w:rsidRDefault="0063370A" w:rsidP="0063370A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Alcool permis </w:t>
      </w:r>
      <w:r w:rsidRPr="00270916">
        <w:rPr>
          <w:rStyle w:val="lev"/>
          <w:rFonts w:asciiTheme="majorHAnsi" w:hAnsiTheme="majorHAnsi" w:cstheme="majorHAnsi"/>
        </w:rPr>
        <w:t>avec modération dans son logement</w:t>
      </w:r>
    </w:p>
    <w:p w14:paraId="7E89C1E3" w14:textId="77777777" w:rsidR="0063370A" w:rsidRPr="00270916" w:rsidRDefault="0063370A" w:rsidP="0063370A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Je suis à jeun lors des rencontres et activités</w:t>
      </w:r>
    </w:p>
    <w:p w14:paraId="05E02D36" w14:textId="77777777" w:rsidR="0063370A" w:rsidRPr="00270916" w:rsidRDefault="0063370A" w:rsidP="0063370A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La consommation ne doit pas nuire à mes objectifs</w:t>
      </w:r>
    </w:p>
    <w:p w14:paraId="04331AF5" w14:textId="77777777" w:rsidR="0063370A" w:rsidRPr="00270916" w:rsidRDefault="0063370A" w:rsidP="0063370A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Alcool interdit dans les aires communes</w:t>
      </w:r>
    </w:p>
    <w:p w14:paraId="379DCE2B" w14:textId="77777777" w:rsidR="0063370A" w:rsidRPr="00270916" w:rsidRDefault="0063370A" w:rsidP="0063370A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Fumer ou vapoter permis sur le balcon :</w:t>
      </w:r>
    </w:p>
    <w:p w14:paraId="3BFB250F" w14:textId="77777777" w:rsidR="0063370A" w:rsidRPr="00270916" w:rsidRDefault="0063370A" w:rsidP="0063370A">
      <w:pPr>
        <w:pStyle w:val="NormalWeb"/>
        <w:numPr>
          <w:ilvl w:val="1"/>
          <w:numId w:val="27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avec</w:t>
      </w:r>
      <w:proofErr w:type="gramEnd"/>
      <w:r w:rsidRPr="00270916">
        <w:rPr>
          <w:rFonts w:asciiTheme="majorHAnsi" w:hAnsiTheme="majorHAnsi" w:cstheme="majorHAnsi"/>
        </w:rPr>
        <w:t xml:space="preserve"> respect des voisins</w:t>
      </w:r>
    </w:p>
    <w:p w14:paraId="2CC97755" w14:textId="77777777" w:rsidR="0063370A" w:rsidRPr="00270916" w:rsidRDefault="0063370A" w:rsidP="0063370A">
      <w:pPr>
        <w:pStyle w:val="NormalWeb"/>
        <w:numPr>
          <w:ilvl w:val="1"/>
          <w:numId w:val="27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lastRenderedPageBreak/>
        <w:t>cendrier</w:t>
      </w:r>
      <w:proofErr w:type="gramEnd"/>
      <w:r w:rsidRPr="00270916">
        <w:rPr>
          <w:rFonts w:asciiTheme="majorHAnsi" w:hAnsiTheme="majorHAnsi" w:cstheme="majorHAnsi"/>
        </w:rPr>
        <w:t xml:space="preserve"> non inflammable obligatoire</w:t>
      </w:r>
    </w:p>
    <w:p w14:paraId="47F3CB46" w14:textId="77777777" w:rsidR="0063370A" w:rsidRPr="00270916" w:rsidRDefault="0063370A" w:rsidP="0063370A">
      <w:pPr>
        <w:pStyle w:val="NormalWeb"/>
        <w:numPr>
          <w:ilvl w:val="0"/>
          <w:numId w:val="27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Je respecte toujours la loi</w:t>
      </w:r>
    </w:p>
    <w:p w14:paraId="6CF26B8B" w14:textId="25F7436B" w:rsidR="0063370A" w:rsidRPr="00270916" w:rsidRDefault="0063370A" w:rsidP="0063370A">
      <w:pPr>
        <w:pStyle w:val="Titre2"/>
        <w:rPr>
          <w:rFonts w:cstheme="majorHAnsi"/>
          <w:color w:val="auto"/>
          <w:sz w:val="24"/>
          <w:szCs w:val="24"/>
        </w:rPr>
      </w:pPr>
      <w:r w:rsidRPr="00270916">
        <w:rPr>
          <w:rFonts w:cstheme="majorHAnsi"/>
          <w:color w:val="auto"/>
          <w:sz w:val="24"/>
          <w:szCs w:val="24"/>
        </w:rPr>
        <w:t>Transport</w:t>
      </w:r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🚕</w:t>
      </w:r>
    </w:p>
    <w:p w14:paraId="2B14A874" w14:textId="77777777" w:rsidR="0063370A" w:rsidRPr="00270916" w:rsidRDefault="0063370A" w:rsidP="0063370A">
      <w:pPr>
        <w:pStyle w:val="NormalWeb"/>
        <w:numPr>
          <w:ilvl w:val="0"/>
          <w:numId w:val="28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J’utilise les moyens disponibles :</w:t>
      </w:r>
    </w:p>
    <w:p w14:paraId="528F45A1" w14:textId="77777777" w:rsidR="0063370A" w:rsidRPr="00270916" w:rsidRDefault="0063370A" w:rsidP="0063370A">
      <w:pPr>
        <w:pStyle w:val="NormalWeb"/>
        <w:numPr>
          <w:ilvl w:val="1"/>
          <w:numId w:val="28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amis</w:t>
      </w:r>
      <w:proofErr w:type="gramEnd"/>
      <w:r w:rsidRPr="00270916">
        <w:rPr>
          <w:rFonts w:asciiTheme="majorHAnsi" w:hAnsiTheme="majorHAnsi" w:cstheme="majorHAnsi"/>
        </w:rPr>
        <w:t>, vélo, marche, bus, taxi</w:t>
      </w:r>
    </w:p>
    <w:p w14:paraId="5D6F0302" w14:textId="77777777" w:rsidR="0063370A" w:rsidRPr="00270916" w:rsidRDefault="0063370A" w:rsidP="0063370A">
      <w:pPr>
        <w:pStyle w:val="NormalWeb"/>
        <w:numPr>
          <w:ilvl w:val="0"/>
          <w:numId w:val="28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Les intervenants </w:t>
      </w:r>
      <w:r w:rsidRPr="00270916">
        <w:rPr>
          <w:rStyle w:val="lev"/>
          <w:rFonts w:asciiTheme="majorHAnsi" w:hAnsiTheme="majorHAnsi" w:cstheme="majorHAnsi"/>
        </w:rPr>
        <w:t>n’offrent pas de transport</w:t>
      </w:r>
    </w:p>
    <w:p w14:paraId="06D3558C" w14:textId="77777777" w:rsidR="0063370A" w:rsidRPr="00270916" w:rsidRDefault="0063370A" w:rsidP="0063370A">
      <w:pPr>
        <w:pStyle w:val="NormalWeb"/>
        <w:numPr>
          <w:ilvl w:val="0"/>
          <w:numId w:val="28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Du transport peut être organisé lors d’activités spéciales</w:t>
      </w:r>
    </w:p>
    <w:p w14:paraId="04B9E321" w14:textId="401FDE42" w:rsidR="00595245" w:rsidRPr="00270916" w:rsidRDefault="00595245" w:rsidP="00595245">
      <w:pPr>
        <w:pStyle w:val="Titre2"/>
        <w:rPr>
          <w:rFonts w:cstheme="majorHAnsi"/>
          <w:color w:val="auto"/>
          <w:sz w:val="24"/>
          <w:szCs w:val="24"/>
        </w:rPr>
      </w:pPr>
      <w:proofErr w:type="spellStart"/>
      <w:r w:rsidRPr="00270916">
        <w:rPr>
          <w:rFonts w:cstheme="majorHAnsi"/>
          <w:color w:val="auto"/>
          <w:sz w:val="24"/>
          <w:szCs w:val="24"/>
        </w:rPr>
        <w:t>Comité</w:t>
      </w:r>
      <w:proofErr w:type="spellEnd"/>
      <w:r w:rsidRPr="00270916">
        <w:rPr>
          <w:rFonts w:cstheme="majorHAnsi"/>
          <w:color w:val="auto"/>
          <w:sz w:val="24"/>
          <w:szCs w:val="24"/>
        </w:rPr>
        <w:t xml:space="preserve"> des </w:t>
      </w:r>
      <w:proofErr w:type="spellStart"/>
      <w:r w:rsidRPr="00270916">
        <w:rPr>
          <w:rFonts w:cstheme="majorHAnsi"/>
          <w:color w:val="auto"/>
          <w:sz w:val="24"/>
          <w:szCs w:val="24"/>
        </w:rPr>
        <w:t>locataires</w:t>
      </w:r>
      <w:proofErr w:type="spellEnd"/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📝</w:t>
      </w:r>
    </w:p>
    <w:p w14:paraId="6A4B126C" w14:textId="77777777" w:rsidR="00595245" w:rsidRPr="00270916" w:rsidRDefault="00595245" w:rsidP="00595245">
      <w:pPr>
        <w:pStyle w:val="NormalWeb"/>
        <w:numPr>
          <w:ilvl w:val="0"/>
          <w:numId w:val="29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Le comité est offert mais </w:t>
      </w:r>
      <w:r w:rsidRPr="00270916">
        <w:rPr>
          <w:rStyle w:val="lev"/>
          <w:rFonts w:asciiTheme="majorHAnsi" w:hAnsiTheme="majorHAnsi" w:cstheme="majorHAnsi"/>
        </w:rPr>
        <w:t>non obligatoire</w:t>
      </w:r>
    </w:p>
    <w:p w14:paraId="5D0EA43B" w14:textId="77777777" w:rsidR="00595245" w:rsidRPr="00270916" w:rsidRDefault="00595245" w:rsidP="00595245">
      <w:pPr>
        <w:pStyle w:val="NormalWeb"/>
        <w:numPr>
          <w:ilvl w:val="0"/>
          <w:numId w:val="29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On y discute :</w:t>
      </w:r>
    </w:p>
    <w:p w14:paraId="15BF53F6" w14:textId="77777777" w:rsidR="00595245" w:rsidRPr="00270916" w:rsidRDefault="00595245" w:rsidP="00595245">
      <w:pPr>
        <w:pStyle w:val="NormalWeb"/>
        <w:numPr>
          <w:ilvl w:val="1"/>
          <w:numId w:val="29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irritants</w:t>
      </w:r>
      <w:proofErr w:type="gramEnd"/>
      <w:r w:rsidRPr="00270916">
        <w:rPr>
          <w:rFonts w:asciiTheme="majorHAnsi" w:hAnsiTheme="majorHAnsi" w:cstheme="majorHAnsi"/>
        </w:rPr>
        <w:t xml:space="preserve"> du quotidien</w:t>
      </w:r>
    </w:p>
    <w:p w14:paraId="6804C6C0" w14:textId="77777777" w:rsidR="00595245" w:rsidRPr="00270916" w:rsidRDefault="00595245" w:rsidP="00595245">
      <w:pPr>
        <w:pStyle w:val="NormalWeb"/>
        <w:numPr>
          <w:ilvl w:val="1"/>
          <w:numId w:val="29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besoins</w:t>
      </w:r>
      <w:proofErr w:type="gramEnd"/>
      <w:r w:rsidRPr="00270916">
        <w:rPr>
          <w:rFonts w:asciiTheme="majorHAnsi" w:hAnsiTheme="majorHAnsi" w:cstheme="majorHAnsi"/>
        </w:rPr>
        <w:t xml:space="preserve"> et réparations</w:t>
      </w:r>
    </w:p>
    <w:p w14:paraId="1A49B168" w14:textId="77777777" w:rsidR="00595245" w:rsidRPr="00270916" w:rsidRDefault="00595245" w:rsidP="00595245">
      <w:pPr>
        <w:pStyle w:val="NormalWeb"/>
        <w:numPr>
          <w:ilvl w:val="1"/>
          <w:numId w:val="29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améliorations</w:t>
      </w:r>
      <w:proofErr w:type="gramEnd"/>
      <w:r w:rsidRPr="00270916">
        <w:rPr>
          <w:rFonts w:asciiTheme="majorHAnsi" w:hAnsiTheme="majorHAnsi" w:cstheme="majorHAnsi"/>
        </w:rPr>
        <w:t xml:space="preserve"> des espaces communs</w:t>
      </w:r>
    </w:p>
    <w:p w14:paraId="1827ADB6" w14:textId="77777777" w:rsidR="00595245" w:rsidRPr="00270916" w:rsidRDefault="00595245" w:rsidP="00595245">
      <w:pPr>
        <w:pStyle w:val="NormalWeb"/>
        <w:numPr>
          <w:ilvl w:val="1"/>
          <w:numId w:val="29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vie</w:t>
      </w:r>
      <w:proofErr w:type="gramEnd"/>
      <w:r w:rsidRPr="00270916">
        <w:rPr>
          <w:rFonts w:asciiTheme="majorHAnsi" w:hAnsiTheme="majorHAnsi" w:cstheme="majorHAnsi"/>
        </w:rPr>
        <w:t xml:space="preserve"> associative</w:t>
      </w:r>
    </w:p>
    <w:p w14:paraId="453FEB2B" w14:textId="77777777" w:rsidR="00595245" w:rsidRPr="00270916" w:rsidRDefault="00595245" w:rsidP="00595245">
      <w:pPr>
        <w:pStyle w:val="NormalWeb"/>
        <w:numPr>
          <w:ilvl w:val="0"/>
          <w:numId w:val="29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Les idées sont analysées par l’équipe</w:t>
      </w:r>
    </w:p>
    <w:p w14:paraId="402DB879" w14:textId="77777777" w:rsidR="00595245" w:rsidRPr="00270916" w:rsidRDefault="00595245" w:rsidP="00595245">
      <w:pPr>
        <w:pStyle w:val="NormalWeb"/>
        <w:numPr>
          <w:ilvl w:val="0"/>
          <w:numId w:val="29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Le calendrier du mois y est présenté</w:t>
      </w:r>
    </w:p>
    <w:p w14:paraId="1F7167FC" w14:textId="48918583" w:rsidR="00595245" w:rsidRPr="00270916" w:rsidRDefault="00595245" w:rsidP="00595245">
      <w:pPr>
        <w:pStyle w:val="Titre2"/>
        <w:rPr>
          <w:rFonts w:cstheme="majorHAnsi"/>
          <w:color w:val="auto"/>
          <w:sz w:val="24"/>
          <w:szCs w:val="24"/>
        </w:rPr>
      </w:pPr>
      <w:r w:rsidRPr="00270916">
        <w:rPr>
          <w:rFonts w:cstheme="majorHAnsi"/>
          <w:color w:val="auto"/>
          <w:sz w:val="24"/>
          <w:szCs w:val="24"/>
        </w:rPr>
        <w:t>Suivi et engagement</w:t>
      </w:r>
      <w:r w:rsidR="00270916">
        <w:rPr>
          <w:rFonts w:cstheme="majorHAnsi"/>
          <w:color w:val="auto"/>
          <w:sz w:val="24"/>
          <w:szCs w:val="24"/>
        </w:rPr>
        <w:t xml:space="preserve"> </w:t>
      </w:r>
      <w:r w:rsidR="00270916" w:rsidRPr="00270916">
        <w:rPr>
          <w:rFonts w:ascii="Segoe UI Emoji" w:hAnsi="Segoe UI Emoji" w:cs="Segoe UI Emoji"/>
          <w:color w:val="auto"/>
          <w:sz w:val="24"/>
          <w:szCs w:val="24"/>
        </w:rPr>
        <w:t>📣</w:t>
      </w:r>
    </w:p>
    <w:p w14:paraId="5CAEF700" w14:textId="77777777" w:rsidR="00595245" w:rsidRPr="00270916" w:rsidRDefault="00595245" w:rsidP="00595245">
      <w:pPr>
        <w:pStyle w:val="NormalWeb"/>
        <w:numPr>
          <w:ilvl w:val="0"/>
          <w:numId w:val="30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Un sondage de satisfaction est fait chaque année</w:t>
      </w:r>
    </w:p>
    <w:p w14:paraId="3F46ADA4" w14:textId="77777777" w:rsidR="00595245" w:rsidRPr="00270916" w:rsidRDefault="00595245" w:rsidP="00595245">
      <w:pPr>
        <w:pStyle w:val="NormalWeb"/>
        <w:numPr>
          <w:ilvl w:val="0"/>
          <w:numId w:val="30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Une rencontre annuelle en janvier sert à :</w:t>
      </w:r>
    </w:p>
    <w:p w14:paraId="158042F9" w14:textId="77777777" w:rsidR="00595245" w:rsidRPr="00270916" w:rsidRDefault="00595245" w:rsidP="00595245">
      <w:pPr>
        <w:pStyle w:val="NormalWeb"/>
        <w:numPr>
          <w:ilvl w:val="1"/>
          <w:numId w:val="30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mettre</w:t>
      </w:r>
      <w:proofErr w:type="gramEnd"/>
      <w:r w:rsidRPr="00270916">
        <w:rPr>
          <w:rFonts w:asciiTheme="majorHAnsi" w:hAnsiTheme="majorHAnsi" w:cstheme="majorHAnsi"/>
        </w:rPr>
        <w:t xml:space="preserve"> à jour le code de vie</w:t>
      </w:r>
    </w:p>
    <w:p w14:paraId="74960E7D" w14:textId="77777777" w:rsidR="00595245" w:rsidRPr="00270916" w:rsidRDefault="00595245" w:rsidP="00595245">
      <w:pPr>
        <w:pStyle w:val="NormalWeb"/>
        <w:numPr>
          <w:ilvl w:val="1"/>
          <w:numId w:val="30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consulter</w:t>
      </w:r>
      <w:proofErr w:type="gramEnd"/>
      <w:r w:rsidRPr="00270916">
        <w:rPr>
          <w:rFonts w:asciiTheme="majorHAnsi" w:hAnsiTheme="majorHAnsi" w:cstheme="majorHAnsi"/>
        </w:rPr>
        <w:t xml:space="preserve"> les locataires</w:t>
      </w:r>
    </w:p>
    <w:p w14:paraId="3BB6CEEA" w14:textId="77777777" w:rsidR="00595245" w:rsidRPr="00270916" w:rsidRDefault="00595245" w:rsidP="00595245">
      <w:pPr>
        <w:pStyle w:val="NormalWeb"/>
        <w:numPr>
          <w:ilvl w:val="0"/>
          <w:numId w:val="30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Le non-respect du code de vie peut mener au </w:t>
      </w:r>
      <w:r w:rsidRPr="00270916">
        <w:rPr>
          <w:rStyle w:val="lev"/>
          <w:rFonts w:asciiTheme="majorHAnsi" w:hAnsiTheme="majorHAnsi" w:cstheme="majorHAnsi"/>
        </w:rPr>
        <w:t>non-renouvellement du bail</w:t>
      </w:r>
    </w:p>
    <w:p w14:paraId="6F2CCA6F" w14:textId="77777777" w:rsidR="00595245" w:rsidRPr="00270916" w:rsidRDefault="00595245" w:rsidP="00595245">
      <w:pPr>
        <w:pStyle w:val="NormalWeb"/>
        <w:numPr>
          <w:ilvl w:val="0"/>
          <w:numId w:val="30"/>
        </w:numPr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Toute plainte doit être adressée à la direction sur rendez-vous</w:t>
      </w:r>
    </w:p>
    <w:p w14:paraId="245F05F4" w14:textId="77777777" w:rsidR="00595245" w:rsidRPr="00270916" w:rsidRDefault="00000000" w:rsidP="00595245">
      <w:pPr>
        <w:rPr>
          <w:rFonts w:asciiTheme="majorHAnsi" w:hAnsiTheme="majorHAnsi" w:cstheme="majorHAnsi"/>
          <w:sz w:val="24"/>
          <w:szCs w:val="24"/>
        </w:rPr>
      </w:pPr>
      <w:r w:rsidRPr="00270916">
        <w:rPr>
          <w:rFonts w:asciiTheme="majorHAnsi" w:hAnsiTheme="majorHAnsi" w:cstheme="majorHAnsi"/>
          <w:sz w:val="24"/>
          <w:szCs w:val="24"/>
        </w:rPr>
        <w:pict w14:anchorId="0B503798">
          <v:rect id="_x0000_i1025" style="width:0;height:1.5pt" o:hralign="center" o:hrstd="t" o:hr="t" fillcolor="#a0a0a0" stroked="f"/>
        </w:pict>
      </w:r>
    </w:p>
    <w:p w14:paraId="6C741E68" w14:textId="77777777" w:rsidR="00595245" w:rsidRPr="00270916" w:rsidRDefault="00595245" w:rsidP="00595245">
      <w:pPr>
        <w:pStyle w:val="Titre2"/>
        <w:rPr>
          <w:rFonts w:cstheme="majorHAnsi"/>
          <w:color w:val="auto"/>
          <w:sz w:val="24"/>
          <w:szCs w:val="24"/>
          <w:lang w:val="fr-CA"/>
        </w:rPr>
      </w:pPr>
      <w:r w:rsidRPr="00270916">
        <w:rPr>
          <w:rFonts w:ascii="Segoe UI Emoji" w:hAnsi="Segoe UI Emoji" w:cs="Segoe UI Emoji"/>
          <w:color w:val="auto"/>
          <w:sz w:val="24"/>
          <w:szCs w:val="24"/>
          <w:lang w:val="fr-CA"/>
        </w:rPr>
        <w:t>✍</w:t>
      </w:r>
      <w:r w:rsidRPr="00270916">
        <w:rPr>
          <w:rFonts w:ascii="Segoe UI Emoji" w:hAnsi="Segoe UI Emoji" w:cs="Segoe UI Emoji"/>
          <w:color w:val="auto"/>
          <w:sz w:val="24"/>
          <w:szCs w:val="24"/>
        </w:rPr>
        <w:t>️</w:t>
      </w:r>
      <w:r w:rsidRPr="00270916">
        <w:rPr>
          <w:rFonts w:cstheme="majorHAnsi"/>
          <w:color w:val="auto"/>
          <w:sz w:val="24"/>
          <w:szCs w:val="24"/>
          <w:lang w:val="fr-CA"/>
        </w:rPr>
        <w:t xml:space="preserve"> Engagement du locataire</w:t>
      </w:r>
    </w:p>
    <w:p w14:paraId="3DBF6189" w14:textId="77777777" w:rsidR="00595245" w:rsidRPr="00270916" w:rsidRDefault="00595245" w:rsidP="00595245">
      <w:pPr>
        <w:pStyle w:val="NormalWeb"/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Je confirme avoir pris connaissance du code de vie et </w:t>
      </w:r>
      <w:r w:rsidRPr="00270916">
        <w:rPr>
          <w:rStyle w:val="lev"/>
          <w:rFonts w:asciiTheme="majorHAnsi" w:hAnsiTheme="majorHAnsi" w:cstheme="majorHAnsi"/>
        </w:rPr>
        <w:t>je m’engage à le respecter</w:t>
      </w:r>
      <w:r w:rsidRPr="00270916">
        <w:rPr>
          <w:rFonts w:asciiTheme="majorHAnsi" w:hAnsiTheme="majorHAnsi" w:cstheme="majorHAnsi"/>
        </w:rPr>
        <w:t>.</w:t>
      </w:r>
      <w:r w:rsidRPr="00270916">
        <w:rPr>
          <w:rFonts w:asciiTheme="majorHAnsi" w:hAnsiTheme="majorHAnsi" w:cstheme="majorHAnsi"/>
        </w:rPr>
        <w:br/>
        <w:t>Je comprends que ces règles visent le bien-être, la sécurité et le respect de tous.</w:t>
      </w:r>
    </w:p>
    <w:p w14:paraId="720D9205" w14:textId="77777777" w:rsidR="00595245" w:rsidRPr="00270916" w:rsidRDefault="00595245" w:rsidP="00595245">
      <w:pPr>
        <w:pStyle w:val="NormalWeb"/>
        <w:rPr>
          <w:rFonts w:asciiTheme="majorHAnsi" w:hAnsiTheme="majorHAnsi" w:cstheme="majorHAnsi"/>
        </w:rPr>
      </w:pPr>
      <w:r w:rsidRPr="00270916">
        <w:rPr>
          <w:rStyle w:val="lev"/>
          <w:rFonts w:asciiTheme="majorHAnsi" w:hAnsiTheme="majorHAnsi" w:cstheme="majorHAnsi"/>
        </w:rPr>
        <w:t>Nom du locataire :</w:t>
      </w:r>
      <w:r w:rsidRPr="00270916">
        <w:rPr>
          <w:rFonts w:asciiTheme="majorHAnsi" w:hAnsiTheme="majorHAnsi" w:cstheme="majorHAnsi"/>
        </w:rPr>
        <w:t xml:space="preserve"> ________________________</w:t>
      </w:r>
      <w:r w:rsidRPr="00270916">
        <w:rPr>
          <w:rFonts w:asciiTheme="majorHAnsi" w:hAnsiTheme="majorHAnsi" w:cstheme="majorHAnsi"/>
        </w:rPr>
        <w:br/>
      </w:r>
      <w:r w:rsidRPr="00270916">
        <w:rPr>
          <w:rStyle w:val="lev"/>
          <w:rFonts w:asciiTheme="majorHAnsi" w:hAnsiTheme="majorHAnsi" w:cstheme="majorHAnsi"/>
        </w:rPr>
        <w:t>Signature :</w:t>
      </w:r>
      <w:r w:rsidRPr="00270916">
        <w:rPr>
          <w:rFonts w:asciiTheme="majorHAnsi" w:hAnsiTheme="majorHAnsi" w:cstheme="majorHAnsi"/>
        </w:rPr>
        <w:t xml:space="preserve"> ________________________</w:t>
      </w:r>
      <w:r w:rsidRPr="00270916">
        <w:rPr>
          <w:rFonts w:asciiTheme="majorHAnsi" w:hAnsiTheme="majorHAnsi" w:cstheme="majorHAnsi"/>
        </w:rPr>
        <w:br/>
      </w:r>
      <w:r w:rsidRPr="00270916">
        <w:rPr>
          <w:rStyle w:val="lev"/>
          <w:rFonts w:asciiTheme="majorHAnsi" w:hAnsiTheme="majorHAnsi" w:cstheme="majorHAnsi"/>
        </w:rPr>
        <w:t>Date :</w:t>
      </w:r>
      <w:r w:rsidRPr="00270916">
        <w:rPr>
          <w:rFonts w:asciiTheme="majorHAnsi" w:hAnsiTheme="majorHAnsi" w:cstheme="majorHAnsi"/>
        </w:rPr>
        <w:t xml:space="preserve"> ________________________</w:t>
      </w:r>
    </w:p>
    <w:p w14:paraId="3B79910C" w14:textId="77777777" w:rsidR="00367450" w:rsidRPr="00270916" w:rsidRDefault="00367450" w:rsidP="00367450">
      <w:pPr>
        <w:pStyle w:val="NormalWeb"/>
        <w:rPr>
          <w:rFonts w:asciiTheme="majorHAnsi" w:hAnsiTheme="majorHAnsi" w:cstheme="majorHAnsi"/>
          <w:b/>
          <w:bCs/>
        </w:rPr>
      </w:pPr>
    </w:p>
    <w:p w14:paraId="3B2378E0" w14:textId="126DB8E2" w:rsidR="00367450" w:rsidRPr="00270916" w:rsidRDefault="00367450" w:rsidP="00367450">
      <w:pPr>
        <w:pStyle w:val="NormalWeb"/>
        <w:rPr>
          <w:rFonts w:asciiTheme="majorHAnsi" w:hAnsiTheme="majorHAnsi" w:cstheme="majorHAnsi"/>
          <w:b/>
          <w:bCs/>
        </w:rPr>
      </w:pPr>
      <w:r w:rsidRPr="00270916">
        <w:rPr>
          <w:rFonts w:asciiTheme="majorHAnsi" w:hAnsiTheme="majorHAnsi" w:cstheme="majorHAnsi"/>
          <w:b/>
          <w:bCs/>
        </w:rPr>
        <w:lastRenderedPageBreak/>
        <w:t>ANNEXE 1</w:t>
      </w:r>
    </w:p>
    <w:p w14:paraId="171A76F2" w14:textId="04021B80" w:rsidR="00367450" w:rsidRPr="00270916" w:rsidRDefault="00367450" w:rsidP="00367450">
      <w:pPr>
        <w:pStyle w:val="NormalWeb"/>
        <w:rPr>
          <w:rFonts w:asciiTheme="majorHAnsi" w:hAnsiTheme="majorHAnsi" w:cstheme="majorHAnsi"/>
          <w:b/>
          <w:bCs/>
        </w:rPr>
      </w:pPr>
      <w:r w:rsidRPr="00270916">
        <w:rPr>
          <w:rFonts w:asciiTheme="majorHAnsi" w:hAnsiTheme="majorHAnsi" w:cstheme="majorHAnsi"/>
          <w:b/>
          <w:bCs/>
        </w:rPr>
        <w:t>Bac de recyclage</w:t>
      </w:r>
      <w:r w:rsidR="00270916">
        <w:rPr>
          <w:rFonts w:asciiTheme="majorHAnsi" w:hAnsiTheme="majorHAnsi" w:cstheme="majorHAnsi"/>
          <w:b/>
          <w:bCs/>
        </w:rPr>
        <w:t xml:space="preserve"> </w:t>
      </w:r>
      <w:r w:rsidR="00270916" w:rsidRPr="00270916">
        <w:rPr>
          <w:rFonts w:ascii="Segoe UI Emoji" w:hAnsi="Segoe UI Emoji" w:cs="Segoe UI Emoji"/>
          <w:b/>
          <w:bCs/>
          <w:lang w:val="en-US"/>
        </w:rPr>
        <w:t>♻️</w:t>
      </w:r>
    </w:p>
    <w:p w14:paraId="6D51E5F2" w14:textId="77777777" w:rsidR="00367450" w:rsidRPr="00270916" w:rsidRDefault="00367450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J’utilise le bac de recyclage pour les </w:t>
      </w:r>
      <w:r w:rsidRPr="00270916">
        <w:rPr>
          <w:rFonts w:asciiTheme="majorHAnsi" w:hAnsiTheme="majorHAnsi" w:cstheme="majorHAnsi"/>
          <w:b/>
          <w:bCs/>
        </w:rPr>
        <w:t>matières propres et recyclables</w:t>
      </w:r>
      <w:r w:rsidRPr="00270916">
        <w:rPr>
          <w:rFonts w:asciiTheme="majorHAnsi" w:hAnsiTheme="majorHAnsi" w:cstheme="majorHAnsi"/>
        </w:rPr>
        <w:t>, comme :</w:t>
      </w:r>
    </w:p>
    <w:p w14:paraId="79EF726A" w14:textId="77777777" w:rsidR="00367450" w:rsidRPr="00270916" w:rsidRDefault="00367450" w:rsidP="00367450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papier</w:t>
      </w:r>
      <w:proofErr w:type="gramEnd"/>
      <w:r w:rsidRPr="00270916">
        <w:rPr>
          <w:rFonts w:asciiTheme="majorHAnsi" w:hAnsiTheme="majorHAnsi" w:cstheme="majorHAnsi"/>
        </w:rPr>
        <w:t xml:space="preserve"> (feuilles, journaux, enveloppes sans plastique)</w:t>
      </w:r>
    </w:p>
    <w:p w14:paraId="7205564C" w14:textId="77777777" w:rsidR="00367450" w:rsidRPr="00270916" w:rsidRDefault="00367450" w:rsidP="00367450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carton</w:t>
      </w:r>
      <w:proofErr w:type="gramEnd"/>
      <w:r w:rsidRPr="00270916">
        <w:rPr>
          <w:rFonts w:asciiTheme="majorHAnsi" w:hAnsiTheme="majorHAnsi" w:cstheme="majorHAnsi"/>
        </w:rPr>
        <w:t xml:space="preserve"> et boîtes de carton (aplatis)</w:t>
      </w:r>
    </w:p>
    <w:p w14:paraId="51CCA34F" w14:textId="77777777" w:rsidR="00367450" w:rsidRPr="00270916" w:rsidRDefault="00367450" w:rsidP="00367450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contenants</w:t>
      </w:r>
      <w:proofErr w:type="gramEnd"/>
      <w:r w:rsidRPr="00270916">
        <w:rPr>
          <w:rFonts w:asciiTheme="majorHAnsi" w:hAnsiTheme="majorHAnsi" w:cstheme="majorHAnsi"/>
        </w:rPr>
        <w:t xml:space="preserve"> de plastique propres (bouteilles, pots, contenants alimentaires)</w:t>
      </w:r>
    </w:p>
    <w:p w14:paraId="32A1F7B9" w14:textId="77777777" w:rsidR="00367450" w:rsidRPr="00270916" w:rsidRDefault="00367450" w:rsidP="00367450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contenants</w:t>
      </w:r>
      <w:proofErr w:type="gramEnd"/>
      <w:r w:rsidRPr="00270916">
        <w:rPr>
          <w:rFonts w:asciiTheme="majorHAnsi" w:hAnsiTheme="majorHAnsi" w:cstheme="majorHAnsi"/>
        </w:rPr>
        <w:t xml:space="preserve"> de métal (canettes, boîtes de conserve)</w:t>
      </w:r>
    </w:p>
    <w:p w14:paraId="0AA94EE0" w14:textId="77777777" w:rsidR="00367450" w:rsidRPr="00270916" w:rsidRDefault="00367450" w:rsidP="00367450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contenants</w:t>
      </w:r>
      <w:proofErr w:type="gramEnd"/>
      <w:r w:rsidRPr="00270916">
        <w:rPr>
          <w:rFonts w:asciiTheme="majorHAnsi" w:hAnsiTheme="majorHAnsi" w:cstheme="majorHAnsi"/>
        </w:rPr>
        <w:t xml:space="preserve"> de verre propres</w:t>
      </w:r>
    </w:p>
    <w:p w14:paraId="1C43929C" w14:textId="77777777" w:rsidR="00367450" w:rsidRPr="00270916" w:rsidRDefault="00367450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</w:rPr>
        <w:t>👉</w:t>
      </w:r>
      <w:r w:rsidRPr="00270916">
        <w:rPr>
          <w:rFonts w:asciiTheme="majorHAnsi" w:hAnsiTheme="majorHAnsi" w:cstheme="majorHAnsi"/>
        </w:rPr>
        <w:t xml:space="preserve"> Les contenants doivent être </w:t>
      </w:r>
      <w:r w:rsidRPr="00270916">
        <w:rPr>
          <w:rFonts w:asciiTheme="majorHAnsi" w:hAnsiTheme="majorHAnsi" w:cstheme="majorHAnsi"/>
          <w:b/>
          <w:bCs/>
        </w:rPr>
        <w:t>vidés et rincés rapidement</w:t>
      </w:r>
      <w:r w:rsidRPr="00270916">
        <w:rPr>
          <w:rFonts w:asciiTheme="majorHAnsi" w:hAnsiTheme="majorHAnsi" w:cstheme="majorHAnsi"/>
        </w:rPr>
        <w:t xml:space="preserve"> (pas besoin d’être parfaits).</w:t>
      </w:r>
    </w:p>
    <w:p w14:paraId="675C3D17" w14:textId="77777777" w:rsidR="00367450" w:rsidRPr="00270916" w:rsidRDefault="00000000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pict w14:anchorId="1CC513B2">
          <v:rect id="_x0000_i1026" style="width:0;height:1.5pt" o:hralign="center" o:hrstd="t" o:hr="t" fillcolor="#a0a0a0" stroked="f"/>
        </w:pict>
      </w:r>
    </w:p>
    <w:p w14:paraId="58A09410" w14:textId="26CCDDAD" w:rsidR="00367450" w:rsidRPr="00270916" w:rsidRDefault="00367450" w:rsidP="00367450">
      <w:pPr>
        <w:pStyle w:val="NormalWeb"/>
        <w:rPr>
          <w:rFonts w:asciiTheme="majorHAnsi" w:hAnsiTheme="majorHAnsi" w:cstheme="majorHAnsi"/>
          <w:b/>
          <w:bCs/>
        </w:rPr>
      </w:pPr>
      <w:r w:rsidRPr="00270916">
        <w:rPr>
          <w:rFonts w:ascii="Segoe UI Emoji" w:hAnsi="Segoe UI Emoji" w:cs="Segoe UI Emoji"/>
          <w:b/>
          <w:bCs/>
        </w:rPr>
        <w:t>⚫</w:t>
      </w:r>
      <w:r w:rsidRPr="00270916">
        <w:rPr>
          <w:rFonts w:asciiTheme="majorHAnsi" w:hAnsiTheme="majorHAnsi" w:cstheme="majorHAnsi"/>
          <w:b/>
          <w:bCs/>
        </w:rPr>
        <w:t xml:space="preserve"> Bac à déchets</w:t>
      </w:r>
      <w:r w:rsidR="00270916">
        <w:rPr>
          <w:rFonts w:asciiTheme="majorHAnsi" w:hAnsiTheme="majorHAnsi" w:cstheme="majorHAnsi"/>
          <w:b/>
          <w:bCs/>
        </w:rPr>
        <w:t xml:space="preserve"> </w:t>
      </w:r>
      <w:r w:rsidR="00270916" w:rsidRPr="00270916">
        <w:rPr>
          <w:rFonts w:ascii="Segoe UI Emoji" w:hAnsi="Segoe UI Emoji" w:cs="Segoe UI Emoji"/>
          <w:b/>
          <w:bCs/>
          <w:lang w:val="en-US"/>
        </w:rPr>
        <w:t>🚮</w:t>
      </w:r>
      <w:r w:rsidRPr="00270916">
        <w:rPr>
          <w:rFonts w:asciiTheme="majorHAnsi" w:hAnsiTheme="majorHAnsi" w:cstheme="majorHAnsi"/>
          <w:b/>
          <w:bCs/>
        </w:rPr>
        <w:t xml:space="preserve"> (ordures)</w:t>
      </w:r>
    </w:p>
    <w:p w14:paraId="235D1B8E" w14:textId="77777777" w:rsidR="00367450" w:rsidRPr="00270916" w:rsidRDefault="00367450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 xml:space="preserve">J’utilise le bac à déchets pour ce qui </w:t>
      </w:r>
      <w:r w:rsidRPr="00270916">
        <w:rPr>
          <w:rFonts w:asciiTheme="majorHAnsi" w:hAnsiTheme="majorHAnsi" w:cstheme="majorHAnsi"/>
          <w:b/>
          <w:bCs/>
        </w:rPr>
        <w:t>ne se recycle pas</w:t>
      </w:r>
      <w:r w:rsidRPr="00270916">
        <w:rPr>
          <w:rFonts w:asciiTheme="majorHAnsi" w:hAnsiTheme="majorHAnsi" w:cstheme="majorHAnsi"/>
        </w:rPr>
        <w:t>, par exemple :</w:t>
      </w:r>
    </w:p>
    <w:p w14:paraId="45F6E616" w14:textId="77777777" w:rsidR="00367450" w:rsidRPr="00270916" w:rsidRDefault="00367450" w:rsidP="00367450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restes</w:t>
      </w:r>
      <w:proofErr w:type="gramEnd"/>
      <w:r w:rsidRPr="00270916">
        <w:rPr>
          <w:rFonts w:asciiTheme="majorHAnsi" w:hAnsiTheme="majorHAnsi" w:cstheme="majorHAnsi"/>
        </w:rPr>
        <w:t xml:space="preserve"> de nourriture</w:t>
      </w:r>
    </w:p>
    <w:p w14:paraId="2BE5A91E" w14:textId="77777777" w:rsidR="00367450" w:rsidRPr="00270916" w:rsidRDefault="00367450" w:rsidP="00367450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papiers</w:t>
      </w:r>
      <w:proofErr w:type="gramEnd"/>
      <w:r w:rsidRPr="00270916">
        <w:rPr>
          <w:rFonts w:asciiTheme="majorHAnsi" w:hAnsiTheme="majorHAnsi" w:cstheme="majorHAnsi"/>
        </w:rPr>
        <w:t xml:space="preserve"> ou cartons souillés (gras, mouillés)</w:t>
      </w:r>
    </w:p>
    <w:p w14:paraId="2495B68C" w14:textId="77777777" w:rsidR="00367450" w:rsidRPr="00270916" w:rsidRDefault="00367450" w:rsidP="00367450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mouchoirs</w:t>
      </w:r>
      <w:proofErr w:type="gramEnd"/>
      <w:r w:rsidRPr="00270916">
        <w:rPr>
          <w:rFonts w:asciiTheme="majorHAnsi" w:hAnsiTheme="majorHAnsi" w:cstheme="majorHAnsi"/>
        </w:rPr>
        <w:t>, essuie-tout, lingettes</w:t>
      </w:r>
    </w:p>
    <w:p w14:paraId="1E88D9C0" w14:textId="77777777" w:rsidR="00367450" w:rsidRPr="00270916" w:rsidRDefault="00367450" w:rsidP="00367450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vaisselle</w:t>
      </w:r>
      <w:proofErr w:type="gramEnd"/>
      <w:r w:rsidRPr="00270916">
        <w:rPr>
          <w:rFonts w:asciiTheme="majorHAnsi" w:hAnsiTheme="majorHAnsi" w:cstheme="majorHAnsi"/>
        </w:rPr>
        <w:t xml:space="preserve"> ou objets brisés</w:t>
      </w:r>
    </w:p>
    <w:p w14:paraId="031659C5" w14:textId="77777777" w:rsidR="00367450" w:rsidRPr="00270916" w:rsidRDefault="00367450" w:rsidP="00367450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couches</w:t>
      </w:r>
      <w:proofErr w:type="gramEnd"/>
      <w:r w:rsidRPr="00270916">
        <w:rPr>
          <w:rFonts w:asciiTheme="majorHAnsi" w:hAnsiTheme="majorHAnsi" w:cstheme="majorHAnsi"/>
        </w:rPr>
        <w:t>, produits sanitaires</w:t>
      </w:r>
    </w:p>
    <w:p w14:paraId="0B7E84D4" w14:textId="77777777" w:rsidR="00367450" w:rsidRPr="00270916" w:rsidRDefault="00367450" w:rsidP="00367450">
      <w:pPr>
        <w:pStyle w:val="NormalWeb"/>
        <w:numPr>
          <w:ilvl w:val="0"/>
          <w:numId w:val="20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sacs</w:t>
      </w:r>
      <w:proofErr w:type="gramEnd"/>
      <w:r w:rsidRPr="00270916">
        <w:rPr>
          <w:rFonts w:asciiTheme="majorHAnsi" w:hAnsiTheme="majorHAnsi" w:cstheme="majorHAnsi"/>
        </w:rPr>
        <w:t xml:space="preserve"> d’aspirateur</w:t>
      </w:r>
    </w:p>
    <w:p w14:paraId="0FBA7D95" w14:textId="77777777" w:rsidR="00367450" w:rsidRPr="00270916" w:rsidRDefault="00367450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</w:rPr>
        <w:t>👉</w:t>
      </w:r>
      <w:r w:rsidRPr="00270916">
        <w:rPr>
          <w:rFonts w:asciiTheme="majorHAnsi" w:hAnsiTheme="majorHAnsi" w:cstheme="majorHAnsi"/>
        </w:rPr>
        <w:t xml:space="preserve"> Tous les déchets doivent être mis dans des </w:t>
      </w:r>
      <w:r w:rsidRPr="00270916">
        <w:rPr>
          <w:rFonts w:asciiTheme="majorHAnsi" w:hAnsiTheme="majorHAnsi" w:cstheme="majorHAnsi"/>
          <w:b/>
          <w:bCs/>
        </w:rPr>
        <w:t>sacs bien fermés</w:t>
      </w:r>
      <w:r w:rsidRPr="00270916">
        <w:rPr>
          <w:rFonts w:asciiTheme="majorHAnsi" w:hAnsiTheme="majorHAnsi" w:cstheme="majorHAnsi"/>
        </w:rPr>
        <w:t>.</w:t>
      </w:r>
    </w:p>
    <w:p w14:paraId="007068F5" w14:textId="77777777" w:rsidR="00367450" w:rsidRPr="00270916" w:rsidRDefault="00000000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pict w14:anchorId="4F915FF1">
          <v:rect id="_x0000_i1027" style="width:0;height:1.5pt" o:hralign="center" o:hrstd="t" o:hr="t" fillcolor="#a0a0a0" stroked="f"/>
        </w:pict>
      </w:r>
    </w:p>
    <w:p w14:paraId="73772D32" w14:textId="55C36946" w:rsidR="00367450" w:rsidRPr="00270916" w:rsidRDefault="00367450" w:rsidP="00367450">
      <w:pPr>
        <w:pStyle w:val="NormalWeb"/>
        <w:rPr>
          <w:rFonts w:asciiTheme="majorHAnsi" w:hAnsiTheme="majorHAnsi" w:cstheme="majorHAnsi"/>
          <w:b/>
          <w:bCs/>
        </w:rPr>
      </w:pPr>
      <w:r w:rsidRPr="00270916">
        <w:rPr>
          <w:rFonts w:ascii="Segoe UI Emoji" w:hAnsi="Segoe UI Emoji" w:cs="Segoe UI Emoji"/>
          <w:b/>
          <w:bCs/>
        </w:rPr>
        <w:t>🟤</w:t>
      </w:r>
      <w:r w:rsidRPr="00270916">
        <w:rPr>
          <w:rFonts w:asciiTheme="majorHAnsi" w:hAnsiTheme="majorHAnsi" w:cstheme="majorHAnsi"/>
          <w:b/>
          <w:bCs/>
        </w:rPr>
        <w:t xml:space="preserve"> Compost</w:t>
      </w:r>
      <w:r w:rsidR="00270916" w:rsidRPr="00270916">
        <w:rPr>
          <w:rFonts w:ascii="Segoe UI Emoji" w:hAnsi="Segoe UI Emoji" w:cs="Segoe UI Emoji"/>
          <w:b/>
          <w:bCs/>
          <w:lang w:val="en-US"/>
        </w:rPr>
        <w:t>🥕</w:t>
      </w:r>
      <w:r w:rsidR="00270916">
        <w:rPr>
          <w:rFonts w:asciiTheme="majorHAnsi" w:hAnsiTheme="majorHAnsi" w:cstheme="majorHAnsi"/>
          <w:b/>
          <w:bCs/>
        </w:rPr>
        <w:t xml:space="preserve"> </w:t>
      </w:r>
      <w:r w:rsidR="00270916" w:rsidRPr="00270916">
        <w:rPr>
          <w:rFonts w:asciiTheme="majorHAnsi" w:hAnsiTheme="majorHAnsi" w:cstheme="majorHAnsi"/>
          <w:b/>
          <w:bCs/>
        </w:rPr>
        <w:t>(</w:t>
      </w:r>
      <w:r w:rsidRPr="00270916">
        <w:rPr>
          <w:rFonts w:asciiTheme="majorHAnsi" w:hAnsiTheme="majorHAnsi" w:cstheme="majorHAnsi"/>
          <w:b/>
          <w:bCs/>
        </w:rPr>
        <w:t>si applicable)</w:t>
      </w:r>
    </w:p>
    <w:p w14:paraId="3E0DC379" w14:textId="77777777" w:rsidR="00367450" w:rsidRPr="00270916" w:rsidRDefault="00367450" w:rsidP="00367450">
      <w:pPr>
        <w:pStyle w:val="NormalWeb"/>
        <w:rPr>
          <w:rFonts w:asciiTheme="majorHAnsi" w:hAnsiTheme="majorHAnsi" w:cstheme="majorHAnsi"/>
        </w:rPr>
      </w:pPr>
      <w:r w:rsidRPr="00270916">
        <w:rPr>
          <w:rFonts w:asciiTheme="majorHAnsi" w:hAnsiTheme="majorHAnsi" w:cstheme="majorHAnsi"/>
        </w:rPr>
        <w:t>S’il y a un bac de compost, j’y mets :</w:t>
      </w:r>
    </w:p>
    <w:p w14:paraId="3110E0BC" w14:textId="77777777" w:rsidR="00367450" w:rsidRPr="00270916" w:rsidRDefault="00367450" w:rsidP="00367450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restes</w:t>
      </w:r>
      <w:proofErr w:type="gramEnd"/>
      <w:r w:rsidRPr="00270916">
        <w:rPr>
          <w:rFonts w:asciiTheme="majorHAnsi" w:hAnsiTheme="majorHAnsi" w:cstheme="majorHAnsi"/>
        </w:rPr>
        <w:t xml:space="preserve"> de fruits et légumes</w:t>
      </w:r>
    </w:p>
    <w:p w14:paraId="6F8A55B9" w14:textId="77777777" w:rsidR="00367450" w:rsidRPr="00270916" w:rsidRDefault="00367450" w:rsidP="00367450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restes</w:t>
      </w:r>
      <w:proofErr w:type="gramEnd"/>
      <w:r w:rsidRPr="00270916">
        <w:rPr>
          <w:rFonts w:asciiTheme="majorHAnsi" w:hAnsiTheme="majorHAnsi" w:cstheme="majorHAnsi"/>
        </w:rPr>
        <w:t xml:space="preserve"> de repas</w:t>
      </w:r>
    </w:p>
    <w:p w14:paraId="29079AB6" w14:textId="77777777" w:rsidR="00367450" w:rsidRPr="00270916" w:rsidRDefault="00367450" w:rsidP="00367450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coquilles</w:t>
      </w:r>
      <w:proofErr w:type="gramEnd"/>
      <w:r w:rsidRPr="00270916">
        <w:rPr>
          <w:rFonts w:asciiTheme="majorHAnsi" w:hAnsiTheme="majorHAnsi" w:cstheme="majorHAnsi"/>
        </w:rPr>
        <w:t xml:space="preserve"> d’œufs</w:t>
      </w:r>
    </w:p>
    <w:p w14:paraId="23C6FF60" w14:textId="77777777" w:rsidR="00367450" w:rsidRPr="00270916" w:rsidRDefault="00367450" w:rsidP="00367450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marc</w:t>
      </w:r>
      <w:proofErr w:type="gramEnd"/>
      <w:r w:rsidRPr="00270916">
        <w:rPr>
          <w:rFonts w:asciiTheme="majorHAnsi" w:hAnsiTheme="majorHAnsi" w:cstheme="majorHAnsi"/>
        </w:rPr>
        <w:t xml:space="preserve"> de café et filtres</w:t>
      </w:r>
    </w:p>
    <w:p w14:paraId="243FD5C0" w14:textId="77777777" w:rsidR="00367450" w:rsidRPr="00270916" w:rsidRDefault="00367450" w:rsidP="00367450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sachets</w:t>
      </w:r>
      <w:proofErr w:type="gramEnd"/>
      <w:r w:rsidRPr="00270916">
        <w:rPr>
          <w:rFonts w:asciiTheme="majorHAnsi" w:hAnsiTheme="majorHAnsi" w:cstheme="majorHAnsi"/>
        </w:rPr>
        <w:t xml:space="preserve"> de thé (sans agrafe)</w:t>
      </w:r>
    </w:p>
    <w:p w14:paraId="56746B6C" w14:textId="77777777" w:rsidR="00270916" w:rsidRDefault="00367450" w:rsidP="00270916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proofErr w:type="gramStart"/>
      <w:r w:rsidRPr="00270916">
        <w:rPr>
          <w:rFonts w:asciiTheme="majorHAnsi" w:hAnsiTheme="majorHAnsi" w:cstheme="majorHAnsi"/>
        </w:rPr>
        <w:t>papiers</w:t>
      </w:r>
      <w:proofErr w:type="gramEnd"/>
      <w:r w:rsidRPr="00270916">
        <w:rPr>
          <w:rFonts w:asciiTheme="majorHAnsi" w:hAnsiTheme="majorHAnsi" w:cstheme="majorHAnsi"/>
        </w:rPr>
        <w:t xml:space="preserve"> et cartons compostables</w:t>
      </w:r>
    </w:p>
    <w:p w14:paraId="70BA2BA5" w14:textId="77777777" w:rsidR="00270916" w:rsidRDefault="00270916" w:rsidP="00270916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</w:p>
    <w:p w14:paraId="530664D8" w14:textId="31294BE2" w:rsidR="002055E2" w:rsidRPr="00270916" w:rsidRDefault="00367450" w:rsidP="00270916">
      <w:pPr>
        <w:pStyle w:val="NormalWeb"/>
        <w:ind w:left="360"/>
        <w:rPr>
          <w:rFonts w:asciiTheme="majorHAnsi" w:hAnsiTheme="majorHAnsi" w:cstheme="majorHAnsi"/>
        </w:rPr>
      </w:pPr>
      <w:r w:rsidRPr="00270916">
        <w:rPr>
          <w:rFonts w:ascii="Segoe UI Emoji" w:hAnsi="Segoe UI Emoji" w:cs="Segoe UI Emoji"/>
        </w:rPr>
        <w:t>👉</w:t>
      </w:r>
      <w:r w:rsidRPr="00270916">
        <w:rPr>
          <w:rFonts w:asciiTheme="majorHAnsi" w:hAnsiTheme="majorHAnsi" w:cstheme="majorHAnsi"/>
        </w:rPr>
        <w:t xml:space="preserve"> </w:t>
      </w:r>
      <w:r w:rsidRPr="00270916">
        <w:rPr>
          <w:rFonts w:asciiTheme="majorHAnsi" w:hAnsiTheme="majorHAnsi" w:cstheme="majorHAnsi"/>
          <w:u w:val="single"/>
        </w:rPr>
        <w:t>Aucun plastique, métal ou verre dans le compost</w:t>
      </w:r>
      <w:r w:rsidRPr="00270916">
        <w:rPr>
          <w:rFonts w:asciiTheme="majorHAnsi" w:hAnsiTheme="majorHAnsi" w:cstheme="majorHAnsi"/>
        </w:rPr>
        <w:t>.</w:t>
      </w:r>
    </w:p>
    <w:sectPr w:rsidR="002055E2" w:rsidRPr="002709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664A6"/>
    <w:multiLevelType w:val="multilevel"/>
    <w:tmpl w:val="EA96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8E7E06"/>
    <w:multiLevelType w:val="multilevel"/>
    <w:tmpl w:val="E1D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522E7"/>
    <w:multiLevelType w:val="multilevel"/>
    <w:tmpl w:val="4142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DC2F6E"/>
    <w:multiLevelType w:val="multilevel"/>
    <w:tmpl w:val="71F4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4D632F"/>
    <w:multiLevelType w:val="multilevel"/>
    <w:tmpl w:val="A86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7F064E"/>
    <w:multiLevelType w:val="multilevel"/>
    <w:tmpl w:val="1A4C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E792C"/>
    <w:multiLevelType w:val="multilevel"/>
    <w:tmpl w:val="BC82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41E7A"/>
    <w:multiLevelType w:val="multilevel"/>
    <w:tmpl w:val="BDD4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47453"/>
    <w:multiLevelType w:val="multilevel"/>
    <w:tmpl w:val="B89E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B6F79"/>
    <w:multiLevelType w:val="multilevel"/>
    <w:tmpl w:val="85A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A21BB4"/>
    <w:multiLevelType w:val="multilevel"/>
    <w:tmpl w:val="F3E0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A7CBF"/>
    <w:multiLevelType w:val="multilevel"/>
    <w:tmpl w:val="F460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9158E"/>
    <w:multiLevelType w:val="multilevel"/>
    <w:tmpl w:val="2DAC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7410F"/>
    <w:multiLevelType w:val="multilevel"/>
    <w:tmpl w:val="53D4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A01B83"/>
    <w:multiLevelType w:val="multilevel"/>
    <w:tmpl w:val="38AA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20578"/>
    <w:multiLevelType w:val="multilevel"/>
    <w:tmpl w:val="FAD0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90E1D"/>
    <w:multiLevelType w:val="multilevel"/>
    <w:tmpl w:val="3940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9C0266"/>
    <w:multiLevelType w:val="multilevel"/>
    <w:tmpl w:val="7CF4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F45E35"/>
    <w:multiLevelType w:val="multilevel"/>
    <w:tmpl w:val="DD8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D046E"/>
    <w:multiLevelType w:val="multilevel"/>
    <w:tmpl w:val="586A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67B35"/>
    <w:multiLevelType w:val="multilevel"/>
    <w:tmpl w:val="FC9E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6497">
    <w:abstractNumId w:val="8"/>
  </w:num>
  <w:num w:numId="2" w16cid:durableId="960767530">
    <w:abstractNumId w:val="6"/>
  </w:num>
  <w:num w:numId="3" w16cid:durableId="1706908029">
    <w:abstractNumId w:val="5"/>
  </w:num>
  <w:num w:numId="4" w16cid:durableId="287323347">
    <w:abstractNumId w:val="4"/>
  </w:num>
  <w:num w:numId="5" w16cid:durableId="93329345">
    <w:abstractNumId w:val="7"/>
  </w:num>
  <w:num w:numId="6" w16cid:durableId="788742167">
    <w:abstractNumId w:val="3"/>
  </w:num>
  <w:num w:numId="7" w16cid:durableId="682561191">
    <w:abstractNumId w:val="2"/>
  </w:num>
  <w:num w:numId="8" w16cid:durableId="1578324627">
    <w:abstractNumId w:val="1"/>
  </w:num>
  <w:num w:numId="9" w16cid:durableId="71464751">
    <w:abstractNumId w:val="0"/>
  </w:num>
  <w:num w:numId="10" w16cid:durableId="1904025384">
    <w:abstractNumId w:val="10"/>
  </w:num>
  <w:num w:numId="11" w16cid:durableId="285502319">
    <w:abstractNumId w:val="28"/>
  </w:num>
  <w:num w:numId="12" w16cid:durableId="1682271120">
    <w:abstractNumId w:val="13"/>
  </w:num>
  <w:num w:numId="13" w16cid:durableId="1826193095">
    <w:abstractNumId w:val="27"/>
  </w:num>
  <w:num w:numId="14" w16cid:durableId="105734018">
    <w:abstractNumId w:val="11"/>
  </w:num>
  <w:num w:numId="15" w16cid:durableId="1897276207">
    <w:abstractNumId w:val="16"/>
  </w:num>
  <w:num w:numId="16" w16cid:durableId="2088072618">
    <w:abstractNumId w:val="22"/>
  </w:num>
  <w:num w:numId="17" w16cid:durableId="1860656965">
    <w:abstractNumId w:val="24"/>
  </w:num>
  <w:num w:numId="18" w16cid:durableId="1802185807">
    <w:abstractNumId w:val="20"/>
  </w:num>
  <w:num w:numId="19" w16cid:durableId="1348100904">
    <w:abstractNumId w:val="26"/>
  </w:num>
  <w:num w:numId="20" w16cid:durableId="535430819">
    <w:abstractNumId w:val="21"/>
  </w:num>
  <w:num w:numId="21" w16cid:durableId="1248661300">
    <w:abstractNumId w:val="19"/>
  </w:num>
  <w:num w:numId="22" w16cid:durableId="382098605">
    <w:abstractNumId w:val="15"/>
  </w:num>
  <w:num w:numId="23" w16cid:durableId="1258292127">
    <w:abstractNumId w:val="14"/>
  </w:num>
  <w:num w:numId="24" w16cid:durableId="1697583799">
    <w:abstractNumId w:val="12"/>
  </w:num>
  <w:num w:numId="25" w16cid:durableId="1670792329">
    <w:abstractNumId w:val="9"/>
  </w:num>
  <w:num w:numId="26" w16cid:durableId="1453934271">
    <w:abstractNumId w:val="23"/>
  </w:num>
  <w:num w:numId="27" w16cid:durableId="1391996325">
    <w:abstractNumId w:val="29"/>
  </w:num>
  <w:num w:numId="28" w16cid:durableId="869296566">
    <w:abstractNumId w:val="17"/>
  </w:num>
  <w:num w:numId="29" w16cid:durableId="494343990">
    <w:abstractNumId w:val="25"/>
  </w:num>
  <w:num w:numId="30" w16cid:durableId="20263226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E5D"/>
    <w:rsid w:val="00200C24"/>
    <w:rsid w:val="002055E2"/>
    <w:rsid w:val="00270916"/>
    <w:rsid w:val="0029639D"/>
    <w:rsid w:val="00326F90"/>
    <w:rsid w:val="00367450"/>
    <w:rsid w:val="00376698"/>
    <w:rsid w:val="00380F9D"/>
    <w:rsid w:val="005221E7"/>
    <w:rsid w:val="00595245"/>
    <w:rsid w:val="0063370A"/>
    <w:rsid w:val="0063621A"/>
    <w:rsid w:val="00680ADC"/>
    <w:rsid w:val="00AA1D8D"/>
    <w:rsid w:val="00B03DA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D9A82"/>
  <w14:defaultImageDpi w14:val="300"/>
  <w15:docId w15:val="{64D34795-3D26-416C-ABF1-6F711D88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0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1261</Words>
  <Characters>6560</Characters>
  <Application>Microsoft Office Word</Application>
  <DocSecurity>0</DocSecurity>
  <Lines>211</Lines>
  <Paragraphs>211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Intervenant Clinique</cp:lastModifiedBy>
  <cp:revision>2</cp:revision>
  <dcterms:created xsi:type="dcterms:W3CDTF">2026-02-05T15:38:00Z</dcterms:created>
  <dcterms:modified xsi:type="dcterms:W3CDTF">2026-02-05T15:38:00Z</dcterms:modified>
  <cp:category/>
</cp:coreProperties>
</file>